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E5D" w:rsidRDefault="006020DF">
      <w:pPr>
        <w:pStyle w:val="Name"/>
      </w:pPr>
      <w:r>
        <w:t>Noman ashraf</w:t>
      </w:r>
    </w:p>
    <w:p w:rsidR="00605994" w:rsidRDefault="00DF7AD1">
      <w:pPr>
        <w:pStyle w:val="ContactInfo"/>
        <w:rPr>
          <w:szCs w:val="24"/>
        </w:rPr>
      </w:pPr>
      <w:r>
        <w:rPr>
          <w:szCs w:val="24"/>
        </w:rPr>
        <w:t>Manama,Bahrain</w:t>
      </w:r>
      <w:r w:rsidR="00B83831">
        <w:rPr>
          <w:szCs w:val="24"/>
        </w:rPr>
        <w:t xml:space="preserve"> |</w:t>
      </w:r>
      <w:r w:rsidR="00B83831" w:rsidRPr="00B83831">
        <w:rPr>
          <w:szCs w:val="24"/>
        </w:rPr>
        <w:t xml:space="preserve"> </w:t>
      </w:r>
      <w:r w:rsidR="006020DF">
        <w:rPr>
          <w:szCs w:val="24"/>
        </w:rPr>
        <w:t>33039389</w:t>
      </w:r>
      <w:r w:rsidR="00B83831">
        <w:rPr>
          <w:szCs w:val="24"/>
        </w:rPr>
        <w:t xml:space="preserve"> |</w:t>
      </w:r>
      <w:r w:rsidR="00B83831" w:rsidRPr="00B83831">
        <w:rPr>
          <w:szCs w:val="24"/>
        </w:rPr>
        <w:t xml:space="preserve"> </w:t>
      </w:r>
      <w:r>
        <w:rPr>
          <w:szCs w:val="24"/>
        </w:rPr>
        <w:t>nomanashra7@gmail.com</w:t>
      </w:r>
    </w:p>
    <w:p w:rsidR="00605994" w:rsidRDefault="00CA57D1">
      <w:pPr>
        <w:pStyle w:val="Date"/>
      </w:pPr>
      <w:sdt>
        <w:sdtPr>
          <w:alias w:val="Enter Date:"/>
          <w:tag w:val="Enter Date:"/>
          <w:id w:val="-249270345"/>
          <w:placeholder>
            <w:docPart w:val="30AF121F4B8CFD408F2AA71A35DC3784"/>
          </w:placeholder>
          <w:temporary/>
          <w:showingPlcHdr/>
          <w15:appearance w15:val="hidden"/>
        </w:sdtPr>
        <w:sdtEndPr/>
        <w:sdtContent>
          <w:r w:rsidR="00391E5D">
            <w:t>Date</w:t>
          </w:r>
        </w:sdtContent>
      </w:sdt>
      <w:r w:rsidR="00DF7AD1">
        <w:t xml:space="preserve"> 06/01/2021</w:t>
      </w:r>
    </w:p>
    <w:sdt>
      <w:sdtPr>
        <w:alias w:val="Enter Recipient:"/>
        <w:tag w:val="Enter Recipient:"/>
        <w:id w:val="584421075"/>
        <w:placeholder>
          <w:docPart w:val="62DE4D0A2189C1469049536E3CC14EA6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391E5D" w:rsidRDefault="005119AA">
          <w:pPr>
            <w:pStyle w:val="Address"/>
          </w:pPr>
          <w:r>
            <w:t>Recipient</w:t>
          </w:r>
        </w:p>
      </w:sdtContent>
    </w:sdt>
    <w:p w:rsidR="00790BA8" w:rsidRDefault="00790BA8" w:rsidP="00790BA8">
      <w:pPr>
        <w:pStyle w:val="Address"/>
      </w:pPr>
    </w:p>
    <w:p w:rsidR="00605994" w:rsidRDefault="00605994" w:rsidP="00391E5D">
      <w:pPr>
        <w:pStyle w:val="Address"/>
      </w:pPr>
    </w:p>
    <w:p w:rsidR="00605994" w:rsidRDefault="00391E5D">
      <w:pPr>
        <w:pStyle w:val="Salutation"/>
      </w:pPr>
      <w:r>
        <w:t xml:space="preserve">Dear </w:t>
      </w:r>
      <w:sdt>
        <w:sdtPr>
          <w:alias w:val="Enter Recipient:"/>
          <w:tag w:val="Enter Recipient:"/>
          <w:id w:val="1696960955"/>
          <w:placeholder>
            <w:docPart w:val="9639D0CCA13A5C45BF858D72DD4723B4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>
            <w:t>Recipient</w:t>
          </w:r>
        </w:sdtContent>
      </w:sdt>
      <w:r>
        <w:t>:</w:t>
      </w:r>
    </w:p>
    <w:p w:rsidR="006020DF" w:rsidRDefault="006020DF">
      <w:pPr>
        <w:pStyle w:val="p1"/>
        <w:divId w:val="150828963"/>
      </w:pPr>
    </w:p>
    <w:p w:rsidR="006020DF" w:rsidRDefault="006020DF">
      <w:pPr>
        <w:pStyle w:val="p2"/>
        <w:divId w:val="150828963"/>
      </w:pPr>
      <w:r>
        <w:rPr>
          <w:rStyle w:val="s1"/>
        </w:rPr>
        <w:t>In my two-year career as an executive spread across two companies based here in Bahrain, I have honed my real estate and marketing experience.</w:t>
      </w:r>
    </w:p>
    <w:p w:rsidR="006020DF" w:rsidRDefault="006020DF">
      <w:pPr>
        <w:pStyle w:val="p1"/>
        <w:divId w:val="150828963"/>
      </w:pPr>
    </w:p>
    <w:p w:rsidR="006020DF" w:rsidRDefault="006020DF">
      <w:pPr>
        <w:pStyle w:val="p2"/>
        <w:divId w:val="150828963"/>
      </w:pPr>
      <w:r>
        <w:rPr>
          <w:rStyle w:val="s1"/>
        </w:rPr>
        <w:t>I currently serve as a operation executive at key arabia. Where i have to manage the talabat’s fleet and their day to day needs.</w:t>
      </w:r>
    </w:p>
    <w:p w:rsidR="006020DF" w:rsidRDefault="006020DF">
      <w:pPr>
        <w:pStyle w:val="p1"/>
        <w:divId w:val="150828963"/>
      </w:pPr>
    </w:p>
    <w:p w:rsidR="006020DF" w:rsidRDefault="006020DF">
      <w:pPr>
        <w:pStyle w:val="p2"/>
        <w:divId w:val="150828963"/>
      </w:pPr>
      <w:r>
        <w:rPr>
          <w:rStyle w:val="s1"/>
        </w:rPr>
        <w:t>I would love the opportunity to discuss how I can contribute to your company. Thank you in advance for your consideration, and I look forward to hearing from you.</w:t>
      </w:r>
    </w:p>
    <w:p w:rsidR="00605994" w:rsidRDefault="00605994" w:rsidP="006020DF"/>
    <w:sdt>
      <w:sdtPr>
        <w:alias w:val="Enter Closing:"/>
        <w:tag w:val="Enter Closing:"/>
        <w:id w:val="-325672042"/>
        <w:placeholder>
          <w:docPart w:val="89C19F85225E79469C9120BBEFCE63A2"/>
        </w:placeholder>
        <w:temporary/>
        <w:showingPlcHdr/>
        <w15:appearance w15:val="hidden"/>
      </w:sdtPr>
      <w:sdtEndPr/>
      <w:sdtContent>
        <w:p w:rsidR="00605994" w:rsidRDefault="00391E5D">
          <w:pPr>
            <w:pStyle w:val="Closing"/>
          </w:pPr>
          <w:r>
            <w:t>Sincerely,</w:t>
          </w:r>
        </w:p>
      </w:sdtContent>
    </w:sdt>
    <w:sdt>
      <w:sdtPr>
        <w:alias w:val="Enter Your Name:"/>
        <w:tag w:val="Enter Your Name:"/>
        <w:id w:val="-818575363"/>
        <w:placeholder>
          <w:docPart w:val="F2B0B50AF9B3AB4280D776EE3B17B789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9D0C78" w:rsidRPr="009D0C78" w:rsidRDefault="005119AA" w:rsidP="009D0C78">
          <w:pPr>
            <w:pStyle w:val="Signature"/>
          </w:pPr>
          <w:r>
            <w:t>Noman ashraf</w:t>
          </w:r>
        </w:p>
      </w:sdtContent>
    </w:sdt>
    <w:sectPr w:rsidR="009D0C78" w:rsidRPr="009D0C78">
      <w:headerReference w:type="default" r:id="rId7"/>
      <w:foot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20DF" w:rsidRDefault="006020DF">
      <w:pPr>
        <w:spacing w:after="0" w:line="240" w:lineRule="auto"/>
      </w:pPr>
      <w:r>
        <w:separator/>
      </w:r>
    </w:p>
  </w:endnote>
  <w:endnote w:type="continuationSeparator" w:id="0">
    <w:p w:rsidR="006020DF" w:rsidRDefault="0060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20DF" w:rsidRDefault="006020DF">
      <w:pPr>
        <w:spacing w:after="0" w:line="240" w:lineRule="auto"/>
      </w:pPr>
      <w:r>
        <w:separator/>
      </w:r>
    </w:p>
  </w:footnote>
  <w:footnote w:type="continuationSeparator" w:id="0">
    <w:p w:rsidR="006020DF" w:rsidRDefault="0060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D34431E" wp14:editId="68FFAF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D34431E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KHEVdwnBQAAnw8A&#13;&#10;AA4AAAAAAAAAAAAAAAAALgIAAGRycy9lMm9Eb2MueG1sUEsBAi0AFAAGAAgAAAAhAIDPoPzeAAAA&#13;&#10;CwEAAA8AAAAAAAAAAAAAAAAAgQcAAGRycy9kb3ducmV2LnhtbFBLBQYAAAAABAAEAPMAAACMCAAA&#13;&#10;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DF"/>
    <w:rsid w:val="002A7B9F"/>
    <w:rsid w:val="003038D9"/>
    <w:rsid w:val="0035414F"/>
    <w:rsid w:val="00391E5D"/>
    <w:rsid w:val="005119AA"/>
    <w:rsid w:val="006020DF"/>
    <w:rsid w:val="00605994"/>
    <w:rsid w:val="00657397"/>
    <w:rsid w:val="007273E5"/>
    <w:rsid w:val="00790BA8"/>
    <w:rsid w:val="009D0C78"/>
    <w:rsid w:val="00B065DE"/>
    <w:rsid w:val="00B83831"/>
    <w:rsid w:val="00C46A04"/>
    <w:rsid w:val="00D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DB3F1"/>
  <w15:chartTrackingRefBased/>
  <w15:docId w15:val="{7B5310E8-57F7-3A48-9FF9-19755E6B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paragraph" w:customStyle="1" w:styleId="p1">
    <w:name w:val="p1"/>
    <w:basedOn w:val="Normal"/>
    <w:rsid w:val="006020DF"/>
    <w:pPr>
      <w:spacing w:after="0" w:line="240" w:lineRule="auto"/>
    </w:pPr>
    <w:rPr>
      <w:rFonts w:ascii=".AppleSystemUIFont" w:eastAsiaTheme="minorEastAsia" w:hAnsi=".AppleSystemUIFont" w:cs="Times New Roman"/>
      <w:color w:val="auto"/>
      <w:sz w:val="26"/>
      <w:szCs w:val="26"/>
      <w:lang w:val="en-BH" w:eastAsia="en-US"/>
    </w:rPr>
  </w:style>
  <w:style w:type="paragraph" w:customStyle="1" w:styleId="p2">
    <w:name w:val="p2"/>
    <w:basedOn w:val="Normal"/>
    <w:rsid w:val="006020DF"/>
    <w:pPr>
      <w:spacing w:after="0" w:line="240" w:lineRule="auto"/>
    </w:pPr>
    <w:rPr>
      <w:rFonts w:ascii=".AppleSystemUIFont" w:eastAsiaTheme="minorEastAsia" w:hAnsi=".AppleSystemUIFont" w:cs="Times New Roman"/>
      <w:color w:val="auto"/>
      <w:sz w:val="26"/>
      <w:szCs w:val="26"/>
      <w:lang w:val="en-BH" w:eastAsia="en-US"/>
    </w:rPr>
  </w:style>
  <w:style w:type="character" w:customStyle="1" w:styleId="s1">
    <w:name w:val="s1"/>
    <w:basedOn w:val="DefaultParagraphFont"/>
    <w:rsid w:val="006020DF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2C18C7C-3853-0B44-9CBA-C7AAA7761427%7dtf16392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AF121F4B8CFD408F2AA71A35DC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6A39-C1E3-A64A-A445-AC7C0D2F33C5}"/>
      </w:docPartPr>
      <w:docPartBody>
        <w:p w:rsidR="00000000" w:rsidRDefault="00F06896">
          <w:pPr>
            <w:pStyle w:val="30AF121F4B8CFD408F2AA71A35DC3784"/>
          </w:pPr>
          <w:r>
            <w:t>Date</w:t>
          </w:r>
        </w:p>
      </w:docPartBody>
    </w:docPart>
    <w:docPart>
      <w:docPartPr>
        <w:name w:val="62DE4D0A2189C1469049536E3CC1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DD63-1E4F-664B-BCD7-CABC0E9A8391}"/>
      </w:docPartPr>
      <w:docPartBody>
        <w:p w:rsidR="00000000" w:rsidRDefault="00F06896">
          <w:pPr>
            <w:pStyle w:val="62DE4D0A2189C1469049536E3CC14EA6"/>
          </w:pPr>
          <w:r>
            <w:t>Recipient</w:t>
          </w:r>
        </w:p>
      </w:docPartBody>
    </w:docPart>
    <w:docPart>
      <w:docPartPr>
        <w:name w:val="9639D0CCA13A5C45BF858D72DD47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B2AF-F0DC-9348-A235-759251AAAEB4}"/>
      </w:docPartPr>
      <w:docPartBody>
        <w:p w:rsidR="00000000" w:rsidRDefault="00F06896">
          <w:pPr>
            <w:pStyle w:val="9639D0CCA13A5C45BF858D72DD4723B4"/>
          </w:pPr>
          <w:r>
            <w:t>Recipient</w:t>
          </w:r>
        </w:p>
      </w:docPartBody>
    </w:docPart>
    <w:docPart>
      <w:docPartPr>
        <w:name w:val="89C19F85225E79469C9120BBEFCE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23B9-6CD0-7148-84ED-67F1E6BE1407}"/>
      </w:docPartPr>
      <w:docPartBody>
        <w:p w:rsidR="00000000" w:rsidRDefault="00F06896">
          <w:pPr>
            <w:pStyle w:val="89C19F85225E79469C9120BBEFCE63A2"/>
          </w:pPr>
          <w:r>
            <w:t>Sincerely,</w:t>
          </w:r>
        </w:p>
      </w:docPartBody>
    </w:docPart>
    <w:docPart>
      <w:docPartPr>
        <w:name w:val="F2B0B50AF9B3AB4280D776EE3B17B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65B7-6CA6-A147-A1E2-3C2F25E13299}"/>
      </w:docPartPr>
      <w:docPartBody>
        <w:p w:rsidR="00000000" w:rsidRDefault="00F06896">
          <w:pPr>
            <w:pStyle w:val="F2B0B50AF9B3AB4280D776EE3B17B78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B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73B34246B4E04DBB624B44A589E796">
    <w:name w:val="FB73B34246B4E04DBB624B44A589E796"/>
  </w:style>
  <w:style w:type="paragraph" w:customStyle="1" w:styleId="CDAC91FB3401F041B9C097A460A5462A">
    <w:name w:val="CDAC91FB3401F041B9C097A460A5462A"/>
  </w:style>
  <w:style w:type="paragraph" w:customStyle="1" w:styleId="935853AA4717D849A218140F1470D5B6">
    <w:name w:val="935853AA4717D849A218140F1470D5B6"/>
  </w:style>
  <w:style w:type="paragraph" w:customStyle="1" w:styleId="E36C7F3558501345825841A5761349BE">
    <w:name w:val="E36C7F3558501345825841A5761349BE"/>
  </w:style>
  <w:style w:type="paragraph" w:customStyle="1" w:styleId="30AF121F4B8CFD408F2AA71A35DC3784">
    <w:name w:val="30AF121F4B8CFD408F2AA71A35DC3784"/>
  </w:style>
  <w:style w:type="paragraph" w:customStyle="1" w:styleId="62DE4D0A2189C1469049536E3CC14EA6">
    <w:name w:val="62DE4D0A2189C1469049536E3CC14EA6"/>
  </w:style>
  <w:style w:type="paragraph" w:customStyle="1" w:styleId="B756F01222725647A8BECE36255A39D1">
    <w:name w:val="B756F01222725647A8BECE36255A39D1"/>
  </w:style>
  <w:style w:type="paragraph" w:customStyle="1" w:styleId="DD0249B0D543574FBDE510A7CF7FA1EE">
    <w:name w:val="DD0249B0D543574FBDE510A7CF7FA1EE"/>
  </w:style>
  <w:style w:type="paragraph" w:customStyle="1" w:styleId="587730E91B82C446B4AC4F51E956D110">
    <w:name w:val="587730E91B82C446B4AC4F51E956D110"/>
  </w:style>
  <w:style w:type="paragraph" w:customStyle="1" w:styleId="9639D0CCA13A5C45BF858D72DD4723B4">
    <w:name w:val="9639D0CCA13A5C45BF858D72DD4723B4"/>
  </w:style>
  <w:style w:type="paragraph" w:customStyle="1" w:styleId="7A12F308D024744D8ECE3BEBF715428A">
    <w:name w:val="7A12F308D024744D8ECE3BEBF715428A"/>
  </w:style>
  <w:style w:type="paragraph" w:customStyle="1" w:styleId="89C19F85225E79469C9120BBEFCE63A2">
    <w:name w:val="89C19F85225E79469C9120BBEFCE63A2"/>
  </w:style>
  <w:style w:type="paragraph" w:customStyle="1" w:styleId="F2B0B50AF9B3AB4280D776EE3B17B789">
    <w:name w:val="F2B0B50AF9B3AB4280D776EE3B17B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{22C18C7C-3853-0B44-9CBA-C7AAA7761427}tf16392106.dotx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 Mohammad Ashraf Khan Hidayat Khm.M. Khan</dc:creator>
  <cp:keywords/>
  <dc:description/>
  <cp:lastModifiedBy>Noman Mohammad Ashraf Khan Hidayat Khm.M. Khan</cp:lastModifiedBy>
  <cp:revision>2</cp:revision>
  <dcterms:created xsi:type="dcterms:W3CDTF">2021-01-06T08:39:00Z</dcterms:created>
  <dcterms:modified xsi:type="dcterms:W3CDTF">2021-01-06T08:39:00Z</dcterms:modified>
</cp:coreProperties>
</file>