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17" w:rsidRDefault="00D94E17" w:rsidP="00CA30AA">
      <w:pPr>
        <w:pStyle w:val="NoSpacing"/>
        <w:ind w:left="-270"/>
      </w:pPr>
    </w:p>
    <w:tbl>
      <w:tblPr>
        <w:tblStyle w:val="TableGrid"/>
        <w:tblW w:w="5327" w:type="pct"/>
        <w:tblInd w:w="-262" w:type="dxa"/>
        <w:tblBorders>
          <w:top w:val="single" w:sz="6" w:space="0" w:color="B0CCB0" w:themeColor="accent2"/>
          <w:left w:val="single" w:sz="6" w:space="0" w:color="B0CCB0" w:themeColor="accent2"/>
          <w:bottom w:val="single" w:sz="6" w:space="0" w:color="B0CCB0" w:themeColor="accent2"/>
          <w:right w:val="single" w:sz="6" w:space="0" w:color="B0CCB0" w:themeColor="accent2"/>
          <w:insideH w:val="single" w:sz="6" w:space="0" w:color="B0CCB0" w:themeColor="accent2"/>
          <w:insideV w:val="single" w:sz="6" w:space="0" w:color="B0CCB0" w:themeColor="accent2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7199"/>
        <w:gridCol w:w="2430"/>
      </w:tblGrid>
      <w:tr w:rsidR="00411F83" w:rsidTr="00EB372A">
        <w:trPr>
          <w:trHeight w:val="1439"/>
        </w:trPr>
        <w:tc>
          <w:tcPr>
            <w:tcW w:w="360" w:type="dxa"/>
            <w:shd w:val="clear" w:color="auto" w:fill="B0CCB0" w:themeFill="accent2"/>
          </w:tcPr>
          <w:p w:rsidR="00411F83" w:rsidRDefault="00411F83"/>
        </w:tc>
        <w:tc>
          <w:tcPr>
            <w:tcW w:w="7200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08576B" w:rsidRDefault="0008576B" w:rsidP="000C2B1E">
            <w:pPr>
              <w:pStyle w:val="PersonalName"/>
              <w:ind w:left="-180" w:right="-986"/>
              <w:jc w:val="left"/>
              <w:rPr>
                <w:b/>
                <w:color w:val="auto"/>
                <w:spacing w:val="10"/>
              </w:rPr>
            </w:pPr>
          </w:p>
          <w:p w:rsidR="00411F83" w:rsidRPr="004F0E5F" w:rsidRDefault="00411F83" w:rsidP="000C2B1E">
            <w:pPr>
              <w:pStyle w:val="PersonalName"/>
              <w:ind w:left="-180" w:right="-986"/>
              <w:jc w:val="left"/>
              <w:rPr>
                <w:b/>
                <w:color w:val="auto"/>
                <w:spacing w:val="10"/>
                <w:sz w:val="36"/>
                <w:szCs w:val="36"/>
              </w:rPr>
            </w:pPr>
            <w:r w:rsidRPr="00BE031E">
              <w:rPr>
                <w:b/>
                <w:color w:val="auto"/>
                <w:spacing w:val="10"/>
              </w:rPr>
              <w:sym w:font="Wingdings 3" w:char="F07D"/>
            </w:r>
            <w:r w:rsidRPr="008C6434">
              <w:rPr>
                <w:b/>
                <w:color w:val="auto"/>
                <w:spacing w:val="10"/>
                <w:sz w:val="35"/>
                <w:szCs w:val="35"/>
              </w:rPr>
              <w:t xml:space="preserve"> </w:t>
            </w:r>
            <w:r w:rsidR="00BD5D7C">
              <w:rPr>
                <w:b/>
                <w:color w:val="auto"/>
                <w:spacing w:val="10"/>
                <w:sz w:val="35"/>
                <w:szCs w:val="35"/>
              </w:rPr>
              <w:t xml:space="preserve"> </w:t>
            </w:r>
            <w:r w:rsidRPr="00BD5D7C">
              <w:rPr>
                <w:b/>
                <w:color w:val="auto"/>
                <w:spacing w:val="10"/>
                <w:sz w:val="28"/>
                <w:szCs w:val="28"/>
              </w:rPr>
              <w:t>LAISHAJ BASHEER MOHAMMED</w:t>
            </w:r>
            <w:r>
              <w:rPr>
                <w:b/>
                <w:color w:val="auto"/>
                <w:spacing w:val="10"/>
                <w:sz w:val="36"/>
                <w:szCs w:val="36"/>
              </w:rPr>
              <w:t xml:space="preserve">  </w:t>
            </w:r>
            <w:r>
              <w:rPr>
                <w:b/>
                <w:color w:val="auto"/>
              </w:rPr>
              <w:t xml:space="preserve">   </w:t>
            </w:r>
          </w:p>
          <w:p w:rsidR="003E154A" w:rsidRDefault="00411F83" w:rsidP="003E154A">
            <w:pPr>
              <w:pStyle w:val="AddressText"/>
              <w:tabs>
                <w:tab w:val="left" w:pos="2250"/>
                <w:tab w:val="left" w:pos="5370"/>
                <w:tab w:val="left" w:pos="8730"/>
              </w:tabs>
              <w:ind w:left="-180" w:right="-326"/>
              <w:jc w:val="both"/>
              <w:rPr>
                <w:b/>
                <w:color w:val="auto"/>
              </w:rPr>
            </w:pPr>
            <w:r w:rsidRPr="003E154A">
              <w:rPr>
                <w:b/>
                <w:bCs/>
                <w:color w:val="auto"/>
              </w:rPr>
              <w:t xml:space="preserve">  </w:t>
            </w:r>
            <w:r w:rsidR="003E154A">
              <w:rPr>
                <w:b/>
                <w:bCs/>
                <w:color w:val="auto"/>
              </w:rPr>
              <w:t xml:space="preserve">      </w:t>
            </w:r>
            <w:r w:rsidR="003E154A" w:rsidRPr="003E154A">
              <w:rPr>
                <w:b/>
                <w:bCs/>
                <w:color w:val="auto"/>
              </w:rPr>
              <w:t>Manama</w:t>
            </w:r>
            <w:r w:rsidR="00EB372A">
              <w:rPr>
                <w:b/>
                <w:bCs/>
                <w:color w:val="auto"/>
              </w:rPr>
              <w:t>,</w:t>
            </w:r>
            <w:r w:rsidR="003E154A">
              <w:t xml:space="preserve"> </w:t>
            </w:r>
            <w:r w:rsidRPr="007B309E">
              <w:rPr>
                <w:b/>
                <w:color w:val="auto"/>
              </w:rPr>
              <w:t>Kingdom of Bahrain</w:t>
            </w:r>
            <w:r w:rsidR="003E154A">
              <w:rPr>
                <w:b/>
                <w:color w:val="auto"/>
              </w:rPr>
              <w:t xml:space="preserve">          </w:t>
            </w:r>
            <w:r w:rsidR="004461F6">
              <w:rPr>
                <w:b/>
                <w:color w:val="auto"/>
              </w:rPr>
              <w:t xml:space="preserve">   </w:t>
            </w:r>
            <w:r w:rsidR="00A80F49">
              <w:rPr>
                <w:b/>
                <w:color w:val="auto"/>
              </w:rPr>
              <w:t xml:space="preserve"> </w:t>
            </w:r>
            <w:r w:rsidR="003E154A">
              <w:rPr>
                <w:b/>
                <w:color w:val="auto"/>
              </w:rPr>
              <w:t>CPR No</w:t>
            </w:r>
            <w:r w:rsidR="00A62E78">
              <w:rPr>
                <w:b/>
                <w:color w:val="auto"/>
              </w:rPr>
              <w:t xml:space="preserve">      </w:t>
            </w:r>
            <w:r w:rsidR="003E154A">
              <w:rPr>
                <w:b/>
                <w:color w:val="auto"/>
              </w:rPr>
              <w:t>:</w:t>
            </w:r>
            <w:r w:rsidR="003E154A" w:rsidRPr="003E154A">
              <w:rPr>
                <w:rFonts w:ascii="Arial" w:eastAsia="Times New Roman" w:hAnsi="Arial" w:cs="Arial"/>
                <w:color w:val="auto"/>
                <w:sz w:val="20"/>
                <w:lang w:val="fr-FR" w:eastAsia="en-US" w:bidi="ar-SA"/>
              </w:rPr>
              <w:t xml:space="preserve"> </w:t>
            </w:r>
            <w:r w:rsidR="003E154A" w:rsidRPr="003E154A">
              <w:rPr>
                <w:b/>
                <w:color w:val="auto"/>
                <w:lang w:val="fr-FR"/>
              </w:rPr>
              <w:t>880583983</w:t>
            </w:r>
          </w:p>
          <w:p w:rsidR="003E154A" w:rsidRDefault="003E154A" w:rsidP="004461F6">
            <w:pPr>
              <w:pStyle w:val="AddressText"/>
              <w:tabs>
                <w:tab w:val="left" w:pos="2250"/>
                <w:tab w:val="left" w:pos="5370"/>
                <w:tab w:val="left" w:pos="8730"/>
              </w:tabs>
              <w:ind w:left="-180" w:right="-326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</w:t>
            </w:r>
            <w:r w:rsidR="004461F6" w:rsidRPr="00A62E78">
              <w:rPr>
                <w:b/>
                <w:color w:val="auto"/>
                <w:sz w:val="20"/>
              </w:rPr>
              <w:t>Email</w:t>
            </w:r>
            <w:r w:rsidR="00A80F49">
              <w:rPr>
                <w:b/>
                <w:color w:val="auto"/>
                <w:sz w:val="20"/>
              </w:rPr>
              <w:t xml:space="preserve">  </w:t>
            </w:r>
            <w:r w:rsidR="004461F6" w:rsidRPr="00A62E78">
              <w:rPr>
                <w:b/>
                <w:color w:val="auto"/>
                <w:sz w:val="20"/>
              </w:rPr>
              <w:t>:</w:t>
            </w:r>
            <w:hyperlink r:id="rId9" w:history="1">
              <w:r w:rsidR="004461F6" w:rsidRPr="00A62E78">
                <w:rPr>
                  <w:rStyle w:val="Hyperlink"/>
                  <w:b/>
                  <w:sz w:val="20"/>
                </w:rPr>
                <w:t>Laishaj@gmail.com</w:t>
              </w:r>
            </w:hyperlink>
            <w:r w:rsidR="00A80F49">
              <w:rPr>
                <w:b/>
                <w:color w:val="auto"/>
              </w:rPr>
              <w:t xml:space="preserve">              </w:t>
            </w:r>
            <w:r w:rsidR="004461F6">
              <w:rPr>
                <w:b/>
                <w:color w:val="auto"/>
              </w:rPr>
              <w:t>Passport No: H8666873</w:t>
            </w:r>
            <w:r>
              <w:rPr>
                <w:b/>
                <w:color w:val="auto"/>
              </w:rPr>
              <w:t xml:space="preserve">   </w:t>
            </w:r>
            <w:r w:rsidR="00A62E78">
              <w:rPr>
                <w:b/>
                <w:color w:val="auto"/>
              </w:rPr>
              <w:t xml:space="preserve">       </w:t>
            </w:r>
            <w:r w:rsidR="004461F6">
              <w:rPr>
                <w:b/>
                <w:color w:val="auto"/>
              </w:rPr>
              <w:t xml:space="preserve">                              </w:t>
            </w:r>
          </w:p>
          <w:p w:rsidR="00411F83" w:rsidRPr="00B55C10" w:rsidRDefault="00411F83" w:rsidP="00B55C10">
            <w:pPr>
              <w:pStyle w:val="AddressText"/>
              <w:tabs>
                <w:tab w:val="left" w:pos="2250"/>
                <w:tab w:val="left" w:pos="5370"/>
                <w:tab w:val="left" w:pos="8730"/>
              </w:tabs>
              <w:ind w:left="-180" w:right="-326"/>
              <w:jc w:val="both"/>
              <w:rPr>
                <w:b/>
                <w:color w:val="auto"/>
                <w:sz w:val="20"/>
                <w:u w:val="single"/>
              </w:rPr>
            </w:pPr>
            <w:r>
              <w:rPr>
                <w:b/>
                <w:color w:val="auto"/>
              </w:rPr>
              <w:t xml:space="preserve">  </w:t>
            </w:r>
            <w:r w:rsidR="003E154A">
              <w:rPr>
                <w:b/>
                <w:color w:val="auto"/>
              </w:rPr>
              <w:t xml:space="preserve">      </w:t>
            </w:r>
            <w:r w:rsidR="004461F6" w:rsidRPr="00A62E78">
              <w:rPr>
                <w:b/>
                <w:color w:val="auto"/>
                <w:sz w:val="20"/>
              </w:rPr>
              <w:t>Phone</w:t>
            </w:r>
            <w:r w:rsidR="00A80F49">
              <w:rPr>
                <w:b/>
                <w:color w:val="auto"/>
                <w:sz w:val="20"/>
              </w:rPr>
              <w:t xml:space="preserve"> </w:t>
            </w:r>
            <w:r w:rsidR="004461F6" w:rsidRPr="00A62E78">
              <w:rPr>
                <w:b/>
                <w:color w:val="auto"/>
                <w:sz w:val="20"/>
              </w:rPr>
              <w:t>:</w:t>
            </w:r>
            <w:r w:rsidR="004461F6" w:rsidRPr="00A62E78">
              <w:rPr>
                <w:b/>
                <w:color w:val="auto"/>
                <w:sz w:val="20"/>
                <w:u w:val="single"/>
              </w:rPr>
              <w:t>+973-</w:t>
            </w:r>
            <w:r w:rsidR="0080675E">
              <w:rPr>
                <w:b/>
                <w:color w:val="auto"/>
                <w:sz w:val="20"/>
                <w:u w:val="single"/>
              </w:rPr>
              <w:t>36592505</w:t>
            </w:r>
            <w:r w:rsidR="004461F6">
              <w:rPr>
                <w:b/>
                <w:color w:val="auto"/>
              </w:rPr>
              <w:t xml:space="preserve"> </w:t>
            </w:r>
            <w:r w:rsidR="00A62E78">
              <w:rPr>
                <w:b/>
                <w:color w:val="auto"/>
              </w:rPr>
              <w:t xml:space="preserve">                 </w:t>
            </w:r>
            <w:r w:rsidR="004461F6">
              <w:rPr>
                <w:b/>
                <w:color w:val="auto"/>
              </w:rPr>
              <w:t xml:space="preserve"> </w:t>
            </w:r>
            <w:r w:rsidR="00A80F49">
              <w:rPr>
                <w:b/>
                <w:color w:val="auto"/>
              </w:rPr>
              <w:t xml:space="preserve"> </w:t>
            </w:r>
            <w:r w:rsidR="004461F6" w:rsidRPr="00A62E78">
              <w:rPr>
                <w:b/>
                <w:color w:val="auto"/>
              </w:rPr>
              <w:t>Nationality :  Indian</w:t>
            </w:r>
            <w:r w:rsidR="00A62E78">
              <w:rPr>
                <w:b/>
                <w:color w:val="auto"/>
              </w:rPr>
              <w:t xml:space="preserve">        </w:t>
            </w:r>
            <w:r w:rsidR="004461F6">
              <w:rPr>
                <w:b/>
                <w:color w:val="auto"/>
              </w:rPr>
              <w:t xml:space="preserve">                               </w:t>
            </w:r>
          </w:p>
        </w:tc>
        <w:tc>
          <w:tcPr>
            <w:tcW w:w="2430" w:type="dxa"/>
          </w:tcPr>
          <w:p w:rsidR="00411F83" w:rsidRPr="00C862D9" w:rsidRDefault="00411F83" w:rsidP="00411F83">
            <w:pPr>
              <w:pStyle w:val="AddressText"/>
              <w:ind w:left="-180"/>
              <w:jc w:val="left"/>
            </w:pPr>
            <w:r>
              <w:rPr>
                <w:b/>
                <w:color w:val="auto"/>
              </w:rPr>
              <w:t xml:space="preserve"> </w:t>
            </w:r>
            <w:r w:rsidRPr="005F0995">
              <w:br/>
            </w:r>
            <w:r>
              <w:rPr>
                <w:b/>
                <w:color w:val="auto"/>
              </w:rPr>
              <w:t xml:space="preserve"> </w:t>
            </w:r>
            <w:r w:rsidRPr="000C2B1E">
              <w:rPr>
                <w:b/>
                <w:color w:val="auto"/>
              </w:rPr>
              <w:t xml:space="preserve"> </w:t>
            </w:r>
            <w:r w:rsidR="00C45F3F">
              <w:rPr>
                <w:b/>
                <w:color w:val="auto"/>
              </w:rPr>
              <w:t xml:space="preserve"> </w:t>
            </w:r>
            <w:r w:rsidR="00BB064D">
              <w:rPr>
                <w:b/>
                <w:color w:val="auto"/>
              </w:rPr>
              <w:t xml:space="preserve">  </w:t>
            </w:r>
            <w:r w:rsidR="00EB372A">
              <w:rPr>
                <w:b/>
                <w:color w:val="auto"/>
              </w:rPr>
              <w:t xml:space="preserve">  </w:t>
            </w:r>
            <w:r w:rsidR="00BB064D">
              <w:rPr>
                <w:b/>
                <w:color w:val="auto"/>
              </w:rPr>
              <w:t xml:space="preserve"> </w:t>
            </w:r>
            <w:r w:rsidR="004A79B6">
              <w:rPr>
                <w:b/>
                <w:noProof/>
                <w:color w:val="auto"/>
                <w:lang w:eastAsia="en-US" w:bidi="ml-IN"/>
              </w:rPr>
              <w:drawing>
                <wp:inline distT="0" distB="0" distL="0" distR="0">
                  <wp:extent cx="1158958" cy="1300343"/>
                  <wp:effectExtent l="19050" t="0" r="3092" b="0"/>
                  <wp:docPr id="2" name="Picture 1" descr="C:\Users\Afrah\Desktop\TZMJ9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frah\Desktop\TZMJ9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930" cy="1301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C24" w:rsidTr="00EB372A">
        <w:trPr>
          <w:trHeight w:val="1439"/>
        </w:trPr>
        <w:tc>
          <w:tcPr>
            <w:tcW w:w="360" w:type="dxa"/>
            <w:shd w:val="clear" w:color="auto" w:fill="B0CCB0" w:themeFill="accent2"/>
          </w:tcPr>
          <w:p w:rsidR="006E7C24" w:rsidRDefault="006E7C24"/>
        </w:tc>
        <w:tc>
          <w:tcPr>
            <w:tcW w:w="9630" w:type="dxa"/>
            <w:gridSpan w:val="2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6E7C24" w:rsidRPr="00AB6EB2" w:rsidRDefault="006E7C24" w:rsidP="006E7C24">
            <w:pPr>
              <w:pStyle w:val="Section"/>
              <w:rPr>
                <w:color w:val="auto"/>
                <w:u w:val="single"/>
              </w:rPr>
            </w:pPr>
            <w:r w:rsidRPr="00AB6EB2">
              <w:rPr>
                <w:color w:val="auto"/>
                <w:u w:val="single"/>
              </w:rPr>
              <w:t>Objectives</w:t>
            </w:r>
          </w:p>
          <w:p w:rsidR="006E7C24" w:rsidRPr="006D3BDD" w:rsidRDefault="006E7C24" w:rsidP="006E7C24">
            <w:pPr>
              <w:rPr>
                <w:rFonts w:ascii="Bookman Old Style" w:eastAsia="Gill Sans MT" w:hAnsi="Bookman Old Style"/>
                <w:color w:val="auto"/>
              </w:rPr>
            </w:pPr>
            <w:r w:rsidRPr="006D3BDD">
              <w:rPr>
                <w:rFonts w:ascii="Bookman Old Style" w:eastAsia="Gill Sans MT" w:hAnsi="Bookman Old Style"/>
                <w:color w:val="auto"/>
              </w:rPr>
              <w:t>Seeking a challenging career in a progressive organization, shoulder the responsibilities and to work for the organization’s satisfactions in the job assigned to, and grow along with the organization stretching myself to develop new abilities.</w:t>
            </w:r>
          </w:p>
          <w:p w:rsidR="006E7C24" w:rsidRPr="006D3BDD" w:rsidRDefault="006E7C24" w:rsidP="006E7C24">
            <w:pPr>
              <w:rPr>
                <w:rFonts w:asciiTheme="majorHAnsi" w:hAnsiTheme="majorHAnsi"/>
                <w:color w:val="B0CCB0" w:themeColor="accent2"/>
                <w:sz w:val="18"/>
                <w:szCs w:val="18"/>
              </w:rPr>
            </w:pPr>
          </w:p>
          <w:p w:rsidR="006E7C24" w:rsidRDefault="006E7C24" w:rsidP="00FC4D0E">
            <w:pPr>
              <w:rPr>
                <w:rFonts w:asciiTheme="majorHAnsi" w:hAnsiTheme="majorHAnsi"/>
                <w:b/>
                <w:bCs/>
                <w:color w:val="auto"/>
                <w:sz w:val="24"/>
                <w:szCs w:val="24"/>
              </w:rPr>
            </w:pPr>
            <w:r w:rsidRPr="006D3BDD">
              <w:rPr>
                <w:rFonts w:ascii="Bookman Old Style" w:eastAsia="Gill Sans MT" w:hAnsi="Bookman Old Style"/>
                <w:b/>
                <w:bCs/>
                <w:color w:val="auto"/>
                <w:sz w:val="24"/>
                <w:szCs w:val="24"/>
                <w:u w:val="single"/>
              </w:rPr>
              <w:t>Career Experiences</w:t>
            </w:r>
            <w:r w:rsidRPr="006D3BDD">
              <w:rPr>
                <w:rFonts w:ascii="Bookman Old Style" w:eastAsia="Gill Sans MT" w:hAnsi="Bookman Old Style"/>
                <w:b/>
                <w:bCs/>
                <w:color w:val="auto"/>
                <w:sz w:val="24"/>
                <w:szCs w:val="24"/>
              </w:rPr>
              <w:t>:</w:t>
            </w:r>
          </w:p>
          <w:p w:rsidR="00FC4D0E" w:rsidRPr="00FC4D0E" w:rsidRDefault="00FC4D0E" w:rsidP="00FC4D0E">
            <w:pPr>
              <w:rPr>
                <w:rFonts w:asciiTheme="majorHAnsi" w:hAnsiTheme="majorHAnsi"/>
                <w:b/>
                <w:bCs/>
                <w:color w:val="auto"/>
                <w:sz w:val="24"/>
                <w:szCs w:val="24"/>
              </w:rPr>
            </w:pPr>
          </w:p>
          <w:p w:rsidR="00EB372A" w:rsidRPr="00FC4D0E" w:rsidRDefault="00EB372A" w:rsidP="00EB372A">
            <w:pPr>
              <w:spacing w:line="276" w:lineRule="auto"/>
              <w:jc w:val="both"/>
              <w:rPr>
                <w:rFonts w:asciiTheme="majorHAnsi" w:hAnsiTheme="majorHAnsi" w:cs="Arial"/>
                <w:b/>
                <w:sz w:val="22"/>
                <w:szCs w:val="32"/>
              </w:rPr>
            </w:pPr>
            <w:r w:rsidRPr="00FC4D0E">
              <w:rPr>
                <w:rFonts w:asciiTheme="majorHAnsi" w:hAnsiTheme="majorHAnsi" w:cs="Arial"/>
                <w:b/>
                <w:sz w:val="22"/>
                <w:szCs w:val="32"/>
              </w:rPr>
              <w:t xml:space="preserve">Experienced in </w:t>
            </w:r>
            <w:r w:rsidR="00277156">
              <w:rPr>
                <w:rFonts w:asciiTheme="majorHAnsi" w:hAnsiTheme="majorHAnsi" w:cs="Arial"/>
                <w:b/>
                <w:sz w:val="22"/>
                <w:szCs w:val="32"/>
              </w:rPr>
              <w:t>Business Consultancy</w:t>
            </w:r>
            <w:r w:rsidRPr="00FC4D0E">
              <w:rPr>
                <w:rFonts w:asciiTheme="majorHAnsi" w:hAnsiTheme="majorHAnsi" w:cs="Arial"/>
                <w:b/>
                <w:sz w:val="22"/>
                <w:szCs w:val="32"/>
              </w:rPr>
              <w:t xml:space="preserve"> Services more than </w:t>
            </w:r>
            <w:r w:rsidR="00277156">
              <w:rPr>
                <w:rFonts w:asciiTheme="majorHAnsi" w:hAnsiTheme="majorHAnsi" w:cs="Arial"/>
                <w:b/>
                <w:sz w:val="22"/>
                <w:szCs w:val="32"/>
              </w:rPr>
              <w:t>4</w:t>
            </w:r>
            <w:r w:rsidRPr="00FC4D0E">
              <w:rPr>
                <w:rFonts w:asciiTheme="majorHAnsi" w:hAnsiTheme="majorHAnsi" w:cs="Arial"/>
                <w:b/>
                <w:sz w:val="22"/>
                <w:szCs w:val="32"/>
              </w:rPr>
              <w:t xml:space="preserve"> years </w:t>
            </w:r>
          </w:p>
          <w:p w:rsidR="00EB372A" w:rsidRDefault="00EB372A" w:rsidP="00FC4D0E">
            <w:pPr>
              <w:spacing w:line="276" w:lineRule="auto"/>
              <w:jc w:val="both"/>
              <w:rPr>
                <w:rFonts w:asciiTheme="majorHAnsi" w:hAnsiTheme="majorHAnsi" w:cs="Arial"/>
                <w:b/>
                <w:sz w:val="22"/>
                <w:szCs w:val="32"/>
              </w:rPr>
            </w:pPr>
            <w:r w:rsidRPr="00FC4D0E">
              <w:rPr>
                <w:rFonts w:asciiTheme="majorHAnsi" w:hAnsiTheme="majorHAnsi" w:cs="Arial"/>
                <w:b/>
                <w:sz w:val="22"/>
                <w:szCs w:val="32"/>
              </w:rPr>
              <w:t xml:space="preserve">in the Kingdom of Bahrain </w:t>
            </w:r>
            <w:r w:rsidR="0021508F" w:rsidRPr="00FC4D0E">
              <w:rPr>
                <w:rFonts w:asciiTheme="majorHAnsi" w:hAnsiTheme="majorHAnsi" w:cs="Arial"/>
                <w:b/>
                <w:sz w:val="22"/>
                <w:szCs w:val="32"/>
              </w:rPr>
              <w:t xml:space="preserve">- </w:t>
            </w:r>
            <w:r w:rsidR="0021508F" w:rsidRPr="00FC4D0E">
              <w:rPr>
                <w:rFonts w:asciiTheme="majorHAnsi" w:hAnsiTheme="majorHAnsi" w:cs="Arial"/>
                <w:b/>
                <w:sz w:val="22"/>
                <w:szCs w:val="22"/>
              </w:rPr>
              <w:t>Company Formation works, Business advisory</w:t>
            </w:r>
          </w:p>
          <w:p w:rsidR="00FC4D0E" w:rsidRPr="00FC4D0E" w:rsidRDefault="00FC4D0E" w:rsidP="00FC4D0E">
            <w:pPr>
              <w:spacing w:line="276" w:lineRule="auto"/>
              <w:jc w:val="both"/>
              <w:rPr>
                <w:rFonts w:asciiTheme="majorHAnsi" w:hAnsiTheme="majorHAnsi" w:cs="Arial"/>
                <w:b/>
                <w:sz w:val="22"/>
                <w:szCs w:val="32"/>
              </w:rPr>
            </w:pPr>
          </w:p>
          <w:p w:rsidR="00285490" w:rsidRPr="00285490" w:rsidRDefault="00285490" w:rsidP="0021508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Arial"/>
                <w:b/>
              </w:rPr>
            </w:pPr>
            <w:r w:rsidRPr="00285490">
              <w:rPr>
                <w:rFonts w:asciiTheme="majorHAnsi" w:hAnsiTheme="majorHAnsi" w:cs="Arial"/>
                <w:b/>
              </w:rPr>
              <w:t>OFFICE ADMIN</w:t>
            </w:r>
          </w:p>
          <w:p w:rsidR="00285490" w:rsidRDefault="00285490" w:rsidP="00285490">
            <w:pPr>
              <w:ind w:left="720"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285490">
              <w:rPr>
                <w:rFonts w:asciiTheme="majorHAnsi" w:hAnsiTheme="majorHAnsi" w:cs="Arial"/>
                <w:bCs/>
                <w:sz w:val="22"/>
                <w:szCs w:val="22"/>
              </w:rPr>
              <w:t>B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.</w:t>
            </w:r>
            <w:r w:rsidRPr="00285490">
              <w:rPr>
                <w:rFonts w:asciiTheme="majorHAnsi" w:hAnsiTheme="majorHAnsi" w:cs="Arial"/>
                <w:bCs/>
                <w:sz w:val="22"/>
                <w:szCs w:val="22"/>
              </w:rPr>
              <w:t>Max Business Bureau WLL- Manama, Kingdom of Bahrain</w:t>
            </w:r>
          </w:p>
          <w:p w:rsidR="00285490" w:rsidRPr="00285490" w:rsidRDefault="00285490" w:rsidP="00285490">
            <w:pPr>
              <w:ind w:left="720"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( 2018-2020 )</w:t>
            </w:r>
          </w:p>
          <w:p w:rsidR="0021508F" w:rsidRPr="008833C3" w:rsidRDefault="0021508F" w:rsidP="0021508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Arial"/>
                <w:bCs/>
              </w:rPr>
            </w:pPr>
            <w:r w:rsidRPr="008833C3">
              <w:rPr>
                <w:rFonts w:asciiTheme="majorHAnsi" w:hAnsiTheme="majorHAnsi" w:cs="Arial"/>
                <w:b/>
              </w:rPr>
              <w:t xml:space="preserve">BUSINESS CONSULTANT </w:t>
            </w:r>
          </w:p>
          <w:p w:rsidR="00337C51" w:rsidRPr="00285490" w:rsidRDefault="0021508F" w:rsidP="0028549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Pr="008833C3">
              <w:rPr>
                <w:rFonts w:ascii="Arial" w:hAnsi="Arial" w:cs="Arial"/>
                <w:bCs/>
              </w:rPr>
              <w:t>MANAMA BUSINESS PARK WLL</w:t>
            </w:r>
            <w:r w:rsidRPr="0021508F">
              <w:rPr>
                <w:rFonts w:ascii="Arial" w:hAnsi="Arial" w:cs="Arial"/>
                <w:b/>
              </w:rPr>
              <w:t xml:space="preserve"> – </w:t>
            </w:r>
            <w:r w:rsidRPr="0021508F">
              <w:rPr>
                <w:rFonts w:ascii="Arial" w:hAnsi="Arial" w:cs="Arial"/>
                <w:bCs/>
              </w:rPr>
              <w:t xml:space="preserve">Manama ,Kingdom of </w:t>
            </w:r>
            <w:r w:rsidR="00285490">
              <w:rPr>
                <w:rFonts w:ascii="Arial" w:hAnsi="Arial" w:cs="Arial"/>
                <w:bCs/>
              </w:rPr>
              <w:t>Bahrain</w:t>
            </w:r>
          </w:p>
          <w:p w:rsidR="0021508F" w:rsidRDefault="00337C51" w:rsidP="0021508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  <w:r w:rsidR="0021508F" w:rsidRPr="0021508F">
              <w:rPr>
                <w:rFonts w:ascii="Arial" w:hAnsi="Arial" w:cs="Arial"/>
                <w:bCs/>
                <w:sz w:val="22"/>
                <w:szCs w:val="22"/>
              </w:rPr>
              <w:t>(2016-2018)</w:t>
            </w:r>
          </w:p>
          <w:p w:rsidR="00A10C1D" w:rsidRPr="00A10C1D" w:rsidRDefault="00A10C1D" w:rsidP="00A10C1D">
            <w:pPr>
              <w:spacing w:line="276" w:lineRule="auto"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   </w:t>
            </w:r>
            <w:r w:rsidRPr="00A10C1D">
              <w:rPr>
                <w:rFonts w:asciiTheme="majorHAnsi" w:hAnsiTheme="majorHAnsi" w:cs="Arial"/>
                <w:bCs/>
                <w:sz w:val="22"/>
                <w:szCs w:val="22"/>
              </w:rPr>
              <w:t xml:space="preserve">Company Formation works </w:t>
            </w:r>
            <w:r w:rsidR="00B6007F">
              <w:rPr>
                <w:rFonts w:asciiTheme="majorHAnsi" w:hAnsiTheme="majorHAnsi" w:cs="Arial"/>
                <w:bCs/>
                <w:sz w:val="22"/>
                <w:szCs w:val="22"/>
              </w:rPr>
              <w:t>&amp; Lmra works</w:t>
            </w:r>
          </w:p>
          <w:p w:rsidR="00A10C1D" w:rsidRPr="00A10C1D" w:rsidRDefault="00A10C1D" w:rsidP="00A10C1D">
            <w:pPr>
              <w:spacing w:line="276" w:lineRule="auto"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   </w:t>
            </w:r>
            <w:r w:rsidRPr="00A10C1D">
              <w:rPr>
                <w:rFonts w:asciiTheme="majorHAnsi" w:hAnsiTheme="majorHAnsi" w:cs="Arial"/>
                <w:bCs/>
                <w:sz w:val="22"/>
                <w:szCs w:val="22"/>
              </w:rPr>
              <w:t>Corporate management &amp; Advisory</w:t>
            </w:r>
          </w:p>
          <w:p w:rsidR="00A10C1D" w:rsidRPr="00A10C1D" w:rsidRDefault="00A10C1D" w:rsidP="00A10C1D">
            <w:pPr>
              <w:spacing w:line="276" w:lineRule="auto"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   </w:t>
            </w:r>
            <w:r w:rsidRPr="00A10C1D">
              <w:rPr>
                <w:rFonts w:asciiTheme="majorHAnsi" w:hAnsiTheme="majorHAnsi" w:cs="Arial"/>
                <w:bCs/>
                <w:sz w:val="22"/>
                <w:szCs w:val="22"/>
              </w:rPr>
              <w:t>HR &amp; Recruitments</w:t>
            </w:r>
          </w:p>
          <w:p w:rsidR="002C4A35" w:rsidRPr="002C4A35" w:rsidRDefault="00A10C1D" w:rsidP="002C4A35">
            <w:pPr>
              <w:spacing w:line="276" w:lineRule="auto"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   </w:t>
            </w:r>
            <w:r w:rsidRPr="00A10C1D">
              <w:rPr>
                <w:rFonts w:asciiTheme="majorHAnsi" w:hAnsiTheme="majorHAnsi" w:cs="Arial"/>
                <w:bCs/>
                <w:sz w:val="22"/>
                <w:szCs w:val="22"/>
              </w:rPr>
              <w:t>Other official document clearance</w:t>
            </w:r>
          </w:p>
          <w:p w:rsidR="006E7C24" w:rsidRPr="002C4A35" w:rsidRDefault="006E7C24" w:rsidP="006E7C24">
            <w:pPr>
              <w:pStyle w:val="ListParagraph"/>
              <w:numPr>
                <w:ilvl w:val="0"/>
                <w:numId w:val="7"/>
              </w:numPr>
              <w:rPr>
                <w:rFonts w:ascii="Bookman Old Style" w:eastAsia="Gill Sans MT" w:hAnsi="Bookman Old Style" w:cs="Arial"/>
                <w:b/>
              </w:rPr>
            </w:pPr>
            <w:r w:rsidRPr="002C4A35">
              <w:rPr>
                <w:rFonts w:asciiTheme="majorHAnsi" w:hAnsiTheme="majorHAnsi"/>
                <w:b/>
              </w:rPr>
              <w:t xml:space="preserve">OFFICE ADMIN </w:t>
            </w:r>
          </w:p>
          <w:p w:rsidR="006E7C24" w:rsidRPr="00CF33F2" w:rsidRDefault="006E7C24" w:rsidP="006E7C24">
            <w:pPr>
              <w:ind w:left="720"/>
              <w:rPr>
                <w:rFonts w:ascii="Bookman Old Style" w:eastAsia="Gill Sans MT" w:hAnsi="Bookman Old Style"/>
                <w:bCs/>
                <w:color w:val="000000"/>
              </w:rPr>
            </w:pPr>
            <w:r w:rsidRPr="00CF33F2">
              <w:rPr>
                <w:rFonts w:asciiTheme="majorHAnsi" w:hAnsiTheme="majorHAnsi"/>
                <w:bCs/>
              </w:rPr>
              <w:t xml:space="preserve">At </w:t>
            </w:r>
            <w:r w:rsidRPr="00CF33F2">
              <w:rPr>
                <w:rFonts w:ascii="Bookman Old Style" w:eastAsia="Gill Sans MT" w:hAnsi="Bookman Old Style"/>
                <w:bCs/>
                <w:color w:val="000000"/>
              </w:rPr>
              <w:t xml:space="preserve">MOON LIGHT MEDIA CO W.LL, Manama, </w:t>
            </w:r>
            <w:r w:rsidRPr="00604987">
              <w:rPr>
                <w:rFonts w:ascii="Bookman Old Style" w:eastAsia="Gill Sans MT" w:hAnsi="Bookman Old Style"/>
                <w:b/>
                <w:color w:val="000000"/>
              </w:rPr>
              <w:t>Bahrain</w:t>
            </w:r>
          </w:p>
          <w:p w:rsidR="002C4A35" w:rsidRPr="00CF33F2" w:rsidRDefault="006E7C24" w:rsidP="002C4A35">
            <w:pPr>
              <w:rPr>
                <w:rFonts w:asciiTheme="majorHAnsi" w:hAnsiTheme="majorHAnsi"/>
                <w:bCs/>
              </w:rPr>
            </w:pPr>
            <w:r w:rsidRPr="00CF33F2">
              <w:rPr>
                <w:rFonts w:asciiTheme="majorHAnsi" w:hAnsiTheme="majorHAnsi"/>
                <w:b/>
              </w:rPr>
              <w:t xml:space="preserve">         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="008833C3">
              <w:rPr>
                <w:rFonts w:asciiTheme="majorHAnsi" w:hAnsiTheme="majorHAnsi"/>
                <w:bCs/>
              </w:rPr>
              <w:t>From 10/01/2016 to 05/09/2016</w:t>
            </w:r>
          </w:p>
          <w:p w:rsidR="006E7C24" w:rsidRPr="002C4A35" w:rsidRDefault="006E7C24" w:rsidP="006E7C2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bCs/>
              </w:rPr>
            </w:pPr>
            <w:r w:rsidRPr="002C4A35">
              <w:rPr>
                <w:rFonts w:ascii="Bookman Old Style" w:eastAsia="Gill Sans MT" w:hAnsi="Bookman Old Style" w:cs="Arial"/>
                <w:b/>
                <w:bCs/>
                <w:lang w:val="en-US"/>
              </w:rPr>
              <w:t>DOCUMENT CONTROLLER</w:t>
            </w:r>
          </w:p>
          <w:p w:rsidR="006E7C24" w:rsidRPr="00CF33F2" w:rsidRDefault="006E7C24" w:rsidP="006E7C24">
            <w:pPr>
              <w:rPr>
                <w:rFonts w:asciiTheme="majorHAnsi" w:hAnsiTheme="majorHAnsi" w:cs="Arial"/>
                <w:bCs/>
              </w:rPr>
            </w:pPr>
            <w:r w:rsidRPr="00CF33F2">
              <w:rPr>
                <w:rFonts w:asciiTheme="majorHAnsi" w:hAnsiTheme="majorHAnsi"/>
              </w:rPr>
              <w:t xml:space="preserve">            At </w:t>
            </w:r>
            <w:r w:rsidRPr="00CF33F2">
              <w:rPr>
                <w:rFonts w:ascii="Bookman Old Style" w:eastAsia="Gill Sans MT" w:hAnsi="Bookman Old Style"/>
                <w:bCs/>
                <w:color w:val="000000"/>
              </w:rPr>
              <w:t>KABBANI TRADING CENTER</w:t>
            </w:r>
            <w:r w:rsidRPr="00CF33F2">
              <w:rPr>
                <w:rFonts w:asciiTheme="majorHAnsi" w:hAnsiTheme="majorHAnsi"/>
                <w:bCs/>
              </w:rPr>
              <w:t xml:space="preserve"> </w:t>
            </w:r>
            <w:r w:rsidRPr="00CF33F2">
              <w:rPr>
                <w:rFonts w:ascii="Bookman Old Style" w:eastAsia="Gill Sans MT" w:hAnsi="Bookman Old Style" w:cs="Arial"/>
                <w:bCs/>
                <w:color w:val="000000"/>
              </w:rPr>
              <w:t xml:space="preserve">Riyadh, </w:t>
            </w:r>
            <w:r w:rsidRPr="00604987">
              <w:rPr>
                <w:rFonts w:ascii="Bookman Old Style" w:eastAsia="Gill Sans MT" w:hAnsi="Bookman Old Style" w:cs="Arial"/>
                <w:b/>
                <w:color w:val="000000"/>
              </w:rPr>
              <w:t>Saudi Arabia</w:t>
            </w:r>
            <w:r w:rsidRPr="00CF33F2">
              <w:rPr>
                <w:rFonts w:ascii="Bookman Old Style" w:eastAsia="Gill Sans MT" w:hAnsi="Bookman Old Style" w:cs="Arial"/>
                <w:bCs/>
                <w:color w:val="000000"/>
              </w:rPr>
              <w:t xml:space="preserve"> </w:t>
            </w:r>
          </w:p>
          <w:p w:rsidR="002C4A35" w:rsidRPr="002C4A35" w:rsidRDefault="006E7C24" w:rsidP="002C4A35">
            <w:pPr>
              <w:rPr>
                <w:rFonts w:ascii="Bookman Old Style" w:eastAsia="Gill Sans MT" w:hAnsi="Bookman Old Style" w:cs="Arial"/>
                <w:bCs/>
                <w:color w:val="000000"/>
              </w:rPr>
            </w:pPr>
            <w:r w:rsidRPr="00CF33F2">
              <w:rPr>
                <w:rFonts w:asciiTheme="majorHAnsi" w:hAnsiTheme="majorHAnsi" w:cs="Arial"/>
                <w:bCs/>
              </w:rPr>
              <w:t xml:space="preserve">           </w:t>
            </w:r>
            <w:r>
              <w:rPr>
                <w:rFonts w:asciiTheme="majorHAnsi" w:hAnsiTheme="majorHAnsi" w:cs="Arial"/>
                <w:bCs/>
              </w:rPr>
              <w:t xml:space="preserve"> F</w:t>
            </w:r>
            <w:r w:rsidRPr="00CF33F2">
              <w:rPr>
                <w:rFonts w:ascii="Bookman Old Style" w:eastAsia="Gill Sans MT" w:hAnsi="Bookman Old Style" w:cs="Arial"/>
                <w:bCs/>
                <w:color w:val="000000"/>
              </w:rPr>
              <w:t>rom 12/02/2013 to 28/03/2015</w:t>
            </w:r>
          </w:p>
          <w:p w:rsidR="002C4A35" w:rsidRPr="002C4A35" w:rsidRDefault="002C4A35" w:rsidP="002C4A35">
            <w:pPr>
              <w:spacing w:line="276" w:lineRule="auto"/>
              <w:ind w:left="360"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2C4A35">
              <w:rPr>
                <w:rFonts w:asciiTheme="majorHAnsi" w:hAnsiTheme="majorHAnsi" w:cs="Arial"/>
                <w:bCs/>
                <w:sz w:val="22"/>
                <w:szCs w:val="22"/>
              </w:rPr>
              <w:t>Maintain tracking database of - controlled – documents</w:t>
            </w:r>
          </w:p>
          <w:p w:rsidR="006E7C24" w:rsidRPr="002C4A35" w:rsidRDefault="006E7C24" w:rsidP="006E7C2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  <w:r w:rsidRPr="002C4A35">
              <w:rPr>
                <w:rFonts w:ascii="Bookman Old Style" w:eastAsia="Gill Sans MT" w:hAnsi="Bookman Old Style" w:cs="Arial"/>
                <w:b/>
                <w:lang w:val="en-US"/>
              </w:rPr>
              <w:t>TECHNICAL ASSISTANT</w:t>
            </w:r>
          </w:p>
          <w:p w:rsidR="006E7C24" w:rsidRPr="00CF33F2" w:rsidRDefault="006E7C24" w:rsidP="006E7C24">
            <w:pPr>
              <w:rPr>
                <w:rFonts w:asciiTheme="majorHAnsi" w:hAnsiTheme="majorHAnsi" w:cs="Arial"/>
                <w:bCs/>
              </w:rPr>
            </w:pPr>
            <w:r w:rsidRPr="00CF33F2">
              <w:rPr>
                <w:rFonts w:asciiTheme="majorHAnsi" w:hAnsiTheme="majorHAnsi" w:cs="Arial"/>
                <w:bCs/>
                <w:lang w:val="en-GB"/>
              </w:rPr>
              <w:t xml:space="preserve">            </w:t>
            </w:r>
            <w:r w:rsidRPr="00CF33F2">
              <w:rPr>
                <w:rFonts w:asciiTheme="majorHAnsi" w:hAnsiTheme="majorHAnsi" w:cs="Arial"/>
                <w:bCs/>
              </w:rPr>
              <w:t>A</w:t>
            </w:r>
            <w:r w:rsidRPr="00CF33F2">
              <w:rPr>
                <w:rFonts w:ascii="Bookman Old Style" w:eastAsia="Gill Sans MT" w:hAnsi="Bookman Old Style" w:cs="Arial"/>
                <w:bCs/>
                <w:color w:val="000000"/>
              </w:rPr>
              <w:t>t SIDCO TOOLS.(</w:t>
            </w:r>
            <w:r w:rsidRPr="00CF33F2">
              <w:rPr>
                <w:rFonts w:asciiTheme="majorHAnsi" w:hAnsiTheme="majorHAnsi" w:cs="Arial"/>
                <w:bCs/>
              </w:rPr>
              <w:t xml:space="preserve"> </w:t>
            </w:r>
            <w:r w:rsidRPr="00CF33F2">
              <w:rPr>
                <w:rFonts w:ascii="Bookman Old Style" w:eastAsia="Gill Sans MT" w:hAnsi="Bookman Old Style" w:cs="Arial"/>
                <w:bCs/>
                <w:color w:val="000000"/>
              </w:rPr>
              <w:t xml:space="preserve">A Government Organization) Kerala, </w:t>
            </w:r>
            <w:r w:rsidRPr="00604987">
              <w:rPr>
                <w:rFonts w:ascii="Bookman Old Style" w:eastAsia="Gill Sans MT" w:hAnsi="Bookman Old Style" w:cs="Arial"/>
                <w:b/>
                <w:color w:val="000000"/>
              </w:rPr>
              <w:t>India</w:t>
            </w:r>
            <w:r w:rsidRPr="00CF33F2">
              <w:rPr>
                <w:rFonts w:ascii="Bookman Old Style" w:eastAsia="Gill Sans MT" w:hAnsi="Bookman Old Style" w:cs="Arial"/>
                <w:bCs/>
                <w:color w:val="000000"/>
              </w:rPr>
              <w:t xml:space="preserve">  </w:t>
            </w:r>
          </w:p>
          <w:p w:rsidR="006E7C24" w:rsidRPr="00CF33F2" w:rsidRDefault="006E7C24" w:rsidP="006E7C24">
            <w:pPr>
              <w:rPr>
                <w:rFonts w:asciiTheme="majorHAnsi" w:hAnsiTheme="majorHAnsi"/>
                <w:bCs/>
              </w:rPr>
            </w:pPr>
            <w:r w:rsidRPr="00CF33F2">
              <w:rPr>
                <w:rFonts w:asciiTheme="majorHAnsi" w:hAnsiTheme="majorHAnsi" w:cs="Arial"/>
                <w:bCs/>
              </w:rPr>
              <w:t xml:space="preserve">            </w:t>
            </w:r>
            <w:r w:rsidRPr="00CF33F2">
              <w:rPr>
                <w:rFonts w:ascii="Bookman Old Style" w:eastAsia="Gill Sans MT" w:hAnsi="Bookman Old Style" w:cs="Arial"/>
                <w:bCs/>
                <w:color w:val="000000"/>
              </w:rPr>
              <w:t>From 201</w:t>
            </w:r>
            <w:r w:rsidR="00C92997">
              <w:rPr>
                <w:rFonts w:ascii="Bookman Old Style" w:eastAsia="Gill Sans MT" w:hAnsi="Bookman Old Style" w:cs="Arial"/>
                <w:bCs/>
                <w:color w:val="000000"/>
              </w:rPr>
              <w:t>2</w:t>
            </w:r>
            <w:r w:rsidRPr="00CF33F2">
              <w:rPr>
                <w:rFonts w:ascii="Bookman Old Style" w:eastAsia="Gill Sans MT" w:hAnsi="Bookman Old Style" w:cs="Arial"/>
                <w:bCs/>
                <w:color w:val="000000"/>
              </w:rPr>
              <w:t xml:space="preserve"> to 201</w:t>
            </w:r>
            <w:r w:rsidR="00C92997">
              <w:rPr>
                <w:rFonts w:ascii="Bookman Old Style" w:eastAsia="Gill Sans MT" w:hAnsi="Bookman Old Style" w:cs="Arial"/>
                <w:bCs/>
                <w:color w:val="000000"/>
              </w:rPr>
              <w:t>3</w:t>
            </w:r>
          </w:p>
          <w:p w:rsidR="00B00A14" w:rsidRPr="00B00A14" w:rsidRDefault="00B00A14" w:rsidP="00B00A14">
            <w:pPr>
              <w:spacing w:line="276" w:lineRule="auto"/>
              <w:jc w:val="both"/>
              <w:rPr>
                <w:rFonts w:asciiTheme="majorHAnsi" w:hAnsiTheme="majorHAnsi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  <w:r w:rsidRPr="00B00A14">
              <w:rPr>
                <w:rFonts w:asciiTheme="majorHAnsi" w:hAnsiTheme="majorHAnsi" w:cs="Arial"/>
                <w:bCs/>
              </w:rPr>
              <w:t xml:space="preserve"> Its</w:t>
            </w:r>
            <w:r w:rsidR="002C4A35" w:rsidRPr="00B00A14">
              <w:rPr>
                <w:rFonts w:asciiTheme="majorHAnsi" w:hAnsiTheme="majorHAnsi" w:cs="Arial"/>
                <w:bCs/>
              </w:rPr>
              <w:t xml:space="preserve"> manufacturing company of Jigs and Fixtures, Developing Precision </w:t>
            </w:r>
          </w:p>
          <w:p w:rsidR="00FC4D0E" w:rsidRPr="00FC4D0E" w:rsidRDefault="00B00A14" w:rsidP="00FC4D0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00A14">
              <w:rPr>
                <w:rFonts w:asciiTheme="majorHAnsi" w:hAnsiTheme="majorHAnsi" w:cs="Arial"/>
                <w:bCs/>
              </w:rPr>
              <w:t xml:space="preserve">             </w:t>
            </w:r>
            <w:r w:rsidR="002C4A35" w:rsidRPr="00B00A14">
              <w:rPr>
                <w:rFonts w:asciiTheme="majorHAnsi" w:hAnsiTheme="majorHAnsi" w:cs="Arial"/>
                <w:bCs/>
              </w:rPr>
              <w:t>components for ISRO (Indian Space Research Organization)</w:t>
            </w:r>
            <w:r w:rsidR="002C4A35" w:rsidRPr="00BB657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6E7C24" w:rsidRPr="00604987" w:rsidRDefault="006E7C24" w:rsidP="006E7C24">
            <w:pPr>
              <w:rPr>
                <w:rFonts w:ascii="Bookman Old Style" w:eastAsia="Gill Sans MT" w:hAnsi="Bookman Old Style"/>
                <w:b/>
                <w:bCs/>
                <w:color w:val="auto"/>
                <w:sz w:val="24"/>
                <w:szCs w:val="24"/>
                <w:u w:val="single"/>
              </w:rPr>
            </w:pPr>
            <w:r w:rsidRPr="00604987">
              <w:rPr>
                <w:rFonts w:ascii="Bookman Old Style" w:eastAsia="Gill Sans MT" w:hAnsi="Bookman Old Style"/>
                <w:b/>
                <w:bCs/>
                <w:color w:val="auto"/>
                <w:sz w:val="24"/>
                <w:szCs w:val="24"/>
                <w:u w:val="single"/>
              </w:rPr>
              <w:t>Academic Profile</w:t>
            </w:r>
            <w:r w:rsidRPr="00604987">
              <w:rPr>
                <w:rFonts w:ascii="Bookman Old Style" w:eastAsia="Gill Sans MT" w:hAnsi="Bookman Old Style"/>
                <w:b/>
                <w:bCs/>
                <w:color w:val="auto"/>
                <w:sz w:val="24"/>
                <w:szCs w:val="24"/>
              </w:rPr>
              <w:t>:</w:t>
            </w:r>
          </w:p>
          <w:p w:rsidR="006E7C24" w:rsidRDefault="006E7C24" w:rsidP="006E7C24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</w:p>
          <w:p w:rsidR="00B22095" w:rsidRPr="00D14C79" w:rsidRDefault="00B22095" w:rsidP="00B2209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Bookman Old Style" w:eastAsia="Gill Sans MT" w:hAnsi="Bookman Old Style" w:cs="Arial"/>
                <w:b/>
                <w:bCs/>
                <w:sz w:val="20"/>
                <w:szCs w:val="20"/>
                <w:lang w:val="en-US"/>
              </w:rPr>
              <w:t xml:space="preserve">B.Tech </w:t>
            </w:r>
            <w:r w:rsidRPr="00D14C79">
              <w:rPr>
                <w:rFonts w:ascii="Bookman Old Style" w:eastAsia="Gill Sans MT" w:hAnsi="Bookman Old Style" w:cs="Arial"/>
                <w:b/>
                <w:bCs/>
                <w:sz w:val="20"/>
                <w:szCs w:val="20"/>
                <w:lang w:val="en-US"/>
              </w:rPr>
              <w:t>in Mechanical</w:t>
            </w:r>
            <w:r>
              <w:rPr>
                <w:rFonts w:ascii="Bookman Old Style" w:eastAsia="Gill Sans MT" w:hAnsi="Bookman Old Style" w:cs="Arial"/>
                <w:b/>
                <w:bCs/>
                <w:sz w:val="20"/>
                <w:szCs w:val="20"/>
                <w:lang w:val="en-US"/>
              </w:rPr>
              <w:t xml:space="preserve"> Engineering</w:t>
            </w:r>
          </w:p>
          <w:p w:rsidR="00B22095" w:rsidRDefault="00B22095" w:rsidP="00B22095">
            <w:pPr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Vinayaka Missions University</w:t>
            </w:r>
          </w:p>
          <w:p w:rsidR="00B22095" w:rsidRPr="00B22095" w:rsidRDefault="00B22095" w:rsidP="00B22095">
            <w:pPr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Salem,Tamil Nadu - 2012</w:t>
            </w:r>
          </w:p>
          <w:p w:rsidR="006E7C24" w:rsidRPr="00604987" w:rsidRDefault="006E7C24" w:rsidP="006E7C24">
            <w:pPr>
              <w:numPr>
                <w:ilvl w:val="0"/>
                <w:numId w:val="8"/>
              </w:numPr>
              <w:tabs>
                <w:tab w:val="left" w:pos="2160"/>
              </w:tabs>
              <w:jc w:val="both"/>
              <w:rPr>
                <w:rFonts w:ascii="Arial" w:eastAsia="Gill Sans MT" w:hAnsi="Arial" w:cs="Arial"/>
                <w:b/>
                <w:bCs/>
                <w:color w:val="000000"/>
              </w:rPr>
            </w:pPr>
            <w:r w:rsidRPr="00604987">
              <w:rPr>
                <w:rFonts w:ascii="Arial" w:eastAsia="Gill Sans MT" w:hAnsi="Arial" w:cs="Arial"/>
                <w:b/>
                <w:bCs/>
                <w:color w:val="000000"/>
              </w:rPr>
              <w:t xml:space="preserve">Secondary School Education </w:t>
            </w:r>
          </w:p>
          <w:p w:rsidR="006E7C24" w:rsidRPr="00604987" w:rsidRDefault="006E7C24" w:rsidP="006E7C24">
            <w:pPr>
              <w:ind w:left="72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+2 </w:t>
            </w:r>
            <w:r w:rsidRPr="00604987">
              <w:rPr>
                <w:rFonts w:ascii="Bookman Old Style" w:eastAsia="Gill Sans MT" w:hAnsi="Bookman Old Style"/>
                <w:color w:val="auto"/>
              </w:rPr>
              <w:t>State Board Of Secondary Education</w:t>
            </w:r>
          </w:p>
          <w:p w:rsidR="006E7C24" w:rsidRPr="00604987" w:rsidRDefault="006E7C24" w:rsidP="006E7C24">
            <w:p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Theme="majorHAnsi" w:hAnsiTheme="majorHAnsi"/>
                <w:bCs/>
                <w:color w:val="auto"/>
              </w:rPr>
              <w:t xml:space="preserve"> Kerala -2015</w:t>
            </w:r>
          </w:p>
          <w:p w:rsidR="006E7C24" w:rsidRPr="00604987" w:rsidRDefault="006E7C24" w:rsidP="006E7C24">
            <w:pPr>
              <w:pStyle w:val="ListParagraph"/>
              <w:numPr>
                <w:ilvl w:val="0"/>
                <w:numId w:val="8"/>
              </w:numPr>
              <w:rPr>
                <w:rFonts w:ascii="Bookman Old Style" w:eastAsia="Gill Sans MT" w:hAnsi="Bookman Old Style" w:cs="Arial"/>
                <w:b/>
                <w:bCs/>
                <w:sz w:val="20"/>
                <w:szCs w:val="20"/>
                <w:lang w:val="en-US"/>
              </w:rPr>
            </w:pPr>
            <w:r w:rsidRPr="00604987">
              <w:rPr>
                <w:rFonts w:ascii="Bookman Old Style" w:eastAsia="Gill Sans MT" w:hAnsi="Bookman Old Style" w:cs="Arial"/>
                <w:b/>
                <w:bCs/>
                <w:sz w:val="20"/>
                <w:szCs w:val="20"/>
                <w:lang w:val="en-US"/>
              </w:rPr>
              <w:lastRenderedPageBreak/>
              <w:t xml:space="preserve">School Education </w:t>
            </w:r>
          </w:p>
          <w:p w:rsidR="006E7C24" w:rsidRDefault="006E7C24" w:rsidP="006E7C2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           </w:t>
            </w:r>
            <w:r w:rsidRPr="00604987">
              <w:rPr>
                <w:rFonts w:ascii="Bookman Old Style" w:eastAsia="Gill Sans MT" w:hAnsi="Bookman Old Style"/>
                <w:bCs/>
                <w:color w:val="000000"/>
              </w:rPr>
              <w:t>State council for e</w:t>
            </w:r>
            <w:r>
              <w:rPr>
                <w:rFonts w:asciiTheme="majorHAnsi" w:hAnsiTheme="majorHAnsi"/>
                <w:bCs/>
              </w:rPr>
              <w:t>ducational research</w:t>
            </w:r>
          </w:p>
          <w:p w:rsidR="006E7C24" w:rsidRDefault="006E7C24" w:rsidP="006E7C2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           Kerala – 2003</w:t>
            </w:r>
          </w:p>
          <w:p w:rsidR="006E7C24" w:rsidRDefault="006E7C24" w:rsidP="006E7C24">
            <w:pPr>
              <w:numPr>
                <w:ilvl w:val="0"/>
                <w:numId w:val="8"/>
              </w:numPr>
              <w:tabs>
                <w:tab w:val="left" w:pos="7585"/>
              </w:tabs>
              <w:jc w:val="both"/>
              <w:rPr>
                <w:rFonts w:asciiTheme="majorHAnsi" w:hAnsiTheme="majorHAnsi" w:cs="Arial"/>
                <w:b/>
                <w:bCs/>
              </w:rPr>
            </w:pPr>
            <w:r w:rsidRPr="00D14C79">
              <w:rPr>
                <w:rFonts w:ascii="Bookman Old Style" w:eastAsia="Gill Sans MT" w:hAnsi="Bookman Old Style" w:cs="Arial"/>
                <w:b/>
                <w:bCs/>
                <w:color w:val="000000"/>
              </w:rPr>
              <w:t xml:space="preserve">Auto CAD – </w:t>
            </w:r>
            <w:r w:rsidRPr="00E12CC5">
              <w:rPr>
                <w:rFonts w:ascii="Bookman Old Style" w:eastAsia="Gill Sans MT" w:hAnsi="Bookman Old Style" w:cs="Arial"/>
                <w:color w:val="000000"/>
              </w:rPr>
              <w:t>Mec</w:t>
            </w:r>
            <w:r w:rsidRPr="00E12CC5">
              <w:rPr>
                <w:rFonts w:asciiTheme="majorHAnsi" w:hAnsiTheme="majorHAnsi" w:cs="Arial"/>
              </w:rPr>
              <w:t>hanical</w:t>
            </w:r>
            <w:r w:rsidRPr="00D14C79">
              <w:rPr>
                <w:rFonts w:ascii="Bookman Old Style" w:eastAsia="Gill Sans MT" w:hAnsi="Bookman Old Style" w:cs="Arial"/>
                <w:b/>
                <w:bCs/>
                <w:color w:val="000000"/>
              </w:rPr>
              <w:t xml:space="preserve"> </w:t>
            </w:r>
          </w:p>
          <w:p w:rsidR="006E7C24" w:rsidRDefault="006E7C24" w:rsidP="007537A2">
            <w:pPr>
              <w:tabs>
                <w:tab w:val="left" w:pos="7585"/>
              </w:tabs>
              <w:jc w:val="both"/>
              <w:rPr>
                <w:rFonts w:ascii="Bookman Old Style" w:eastAsia="Gill Sans MT" w:hAnsi="Bookman Old Style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</w:rPr>
              <w:t xml:space="preserve">          </w:t>
            </w:r>
            <w:r>
              <w:rPr>
                <w:rFonts w:asciiTheme="majorHAnsi" w:hAnsiTheme="majorHAnsi" w:cs="Arial"/>
              </w:rPr>
              <w:t xml:space="preserve"> 2D &amp;3D </w:t>
            </w:r>
            <w:r>
              <w:rPr>
                <w:rFonts w:asciiTheme="majorHAnsi" w:hAnsiTheme="majorHAnsi" w:cs="Arial"/>
                <w:bCs/>
              </w:rPr>
              <w:t>Cadd center,</w:t>
            </w:r>
            <w:r w:rsidRPr="00E12CC5">
              <w:rPr>
                <w:rFonts w:ascii="Bookman Old Style" w:eastAsia="Gill Sans MT" w:hAnsi="Bookman Old Style" w:cs="Arial"/>
                <w:bCs/>
                <w:color w:val="000000"/>
              </w:rPr>
              <w:t>Kerala</w:t>
            </w:r>
          </w:p>
          <w:p w:rsidR="00FC4D0E" w:rsidRPr="00FC4D0E" w:rsidRDefault="00D73062" w:rsidP="00FC4D0E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C4D0E">
              <w:rPr>
                <w:rFonts w:asciiTheme="majorHAnsi" w:hAnsiTheme="majorHAnsi" w:cs="Arial"/>
                <w:b/>
                <w:bCs/>
              </w:rPr>
              <w:t>Technical Education</w:t>
            </w:r>
            <w:r w:rsidR="00FC4D0E" w:rsidRPr="00FC4D0E">
              <w:rPr>
                <w:rFonts w:asciiTheme="majorHAnsi" w:hAnsiTheme="majorHAnsi" w:cs="Arial"/>
              </w:rPr>
              <w:t xml:space="preserve">  </w:t>
            </w:r>
          </w:p>
          <w:p w:rsidR="00FC4D0E" w:rsidRPr="00FC4D0E" w:rsidRDefault="00FC4D0E" w:rsidP="00FC4D0E">
            <w:pPr>
              <w:pStyle w:val="NoSpacing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="00D73062" w:rsidRPr="00FC4D0E">
              <w:rPr>
                <w:rFonts w:asciiTheme="majorHAnsi" w:hAnsiTheme="majorHAnsi"/>
              </w:rPr>
              <w:t>A.S.N.T</w:t>
            </w:r>
            <w:r w:rsidR="00D73062" w:rsidRPr="00FC4D0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73062" w:rsidRPr="00FC4D0E">
              <w:rPr>
                <w:rFonts w:asciiTheme="majorHAnsi" w:hAnsiTheme="majorHAnsi"/>
              </w:rPr>
              <w:t xml:space="preserve">Level 2 certification in NDT </w:t>
            </w:r>
          </w:p>
          <w:p w:rsidR="00D73062" w:rsidRPr="00FC4D0E" w:rsidRDefault="00FC4D0E" w:rsidP="00FC4D0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</w:t>
            </w:r>
            <w:r w:rsidR="00D73062" w:rsidRPr="00FC4D0E">
              <w:rPr>
                <w:rFonts w:asciiTheme="majorHAnsi" w:hAnsiTheme="majorHAnsi"/>
              </w:rPr>
              <w:t xml:space="preserve">(Non Destructive Testing) </w:t>
            </w:r>
          </w:p>
          <w:p w:rsidR="00D73062" w:rsidRPr="00FC4D0E" w:rsidRDefault="00D73062" w:rsidP="00FC4D0E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FC4D0E">
              <w:rPr>
                <w:rFonts w:asciiTheme="majorHAnsi" w:hAnsiTheme="majorHAnsi"/>
                <w:color w:val="auto"/>
              </w:rPr>
              <w:t xml:space="preserve">           In Magnetic particle Testing, Penetrant testing,</w:t>
            </w:r>
          </w:p>
          <w:p w:rsidR="00D73062" w:rsidRPr="00FC4D0E" w:rsidRDefault="00D73062" w:rsidP="00FC4D0E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FC4D0E">
              <w:rPr>
                <w:rFonts w:asciiTheme="majorHAnsi" w:hAnsiTheme="majorHAnsi"/>
                <w:color w:val="auto"/>
              </w:rPr>
              <w:t xml:space="preserve">           Ultrasonic Testing, Radiographic Testing</w:t>
            </w:r>
          </w:p>
          <w:p w:rsidR="006E7C24" w:rsidRPr="00423B30" w:rsidRDefault="006E7C24" w:rsidP="006E7C24">
            <w:pPr>
              <w:ind w:firstLine="720"/>
              <w:rPr>
                <w:rFonts w:asciiTheme="majorHAnsi" w:hAnsiTheme="majorHAnsi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6E7C24" w:rsidRDefault="006E7C24" w:rsidP="006E7C24">
            <w:pPr>
              <w:rPr>
                <w:rFonts w:asciiTheme="majorHAnsi" w:hAnsiTheme="majorHAnsi"/>
                <w:b/>
                <w:bCs/>
                <w:color w:val="auto"/>
                <w:sz w:val="24"/>
                <w:szCs w:val="24"/>
                <w:u w:val="single"/>
              </w:rPr>
            </w:pPr>
            <w:r w:rsidRPr="00423B30">
              <w:rPr>
                <w:rFonts w:ascii="Bookman Old Style" w:eastAsia="Gill Sans MT" w:hAnsi="Bookman Old Style"/>
                <w:b/>
                <w:bCs/>
                <w:color w:val="auto"/>
                <w:sz w:val="24"/>
                <w:szCs w:val="24"/>
                <w:u w:val="single"/>
              </w:rPr>
              <w:t>System Knowledge:</w:t>
            </w:r>
          </w:p>
          <w:p w:rsidR="006E7C24" w:rsidRPr="00423B30" w:rsidRDefault="006E7C24" w:rsidP="006E7C24">
            <w:pPr>
              <w:rPr>
                <w:rFonts w:asciiTheme="majorHAnsi" w:hAnsiTheme="majorHAnsi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FC4D0E" w:rsidRDefault="006E7C24" w:rsidP="006E7C24">
            <w:pPr>
              <w:numPr>
                <w:ilvl w:val="0"/>
                <w:numId w:val="9"/>
              </w:numPr>
              <w:rPr>
                <w:rFonts w:asciiTheme="majorHAnsi" w:hAnsiTheme="majorHAnsi"/>
                <w:bCs/>
                <w:color w:val="auto"/>
              </w:rPr>
            </w:pPr>
            <w:r w:rsidRPr="008579A2">
              <w:rPr>
                <w:rFonts w:asciiTheme="majorHAnsi" w:hAnsiTheme="majorHAnsi"/>
                <w:bCs/>
                <w:color w:val="auto"/>
              </w:rPr>
              <w:t xml:space="preserve">MS Office, </w:t>
            </w:r>
          </w:p>
          <w:p w:rsidR="00FC4D0E" w:rsidRDefault="00FC4D0E" w:rsidP="006E7C24">
            <w:pPr>
              <w:numPr>
                <w:ilvl w:val="0"/>
                <w:numId w:val="9"/>
              </w:numPr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 xml:space="preserve">Adobe </w:t>
            </w:r>
            <w:r w:rsidR="006E7C24" w:rsidRPr="008579A2">
              <w:rPr>
                <w:rFonts w:asciiTheme="majorHAnsi" w:hAnsiTheme="majorHAnsi"/>
                <w:bCs/>
                <w:color w:val="auto"/>
              </w:rPr>
              <w:t xml:space="preserve">Photoshop, </w:t>
            </w:r>
          </w:p>
          <w:p w:rsidR="006E7C24" w:rsidRPr="008579A2" w:rsidRDefault="006E7C24" w:rsidP="006E7C24">
            <w:pPr>
              <w:numPr>
                <w:ilvl w:val="0"/>
                <w:numId w:val="9"/>
              </w:numPr>
              <w:rPr>
                <w:rFonts w:asciiTheme="majorHAnsi" w:hAnsiTheme="majorHAnsi"/>
                <w:bCs/>
                <w:color w:val="auto"/>
              </w:rPr>
            </w:pPr>
            <w:r w:rsidRPr="008579A2">
              <w:rPr>
                <w:rFonts w:asciiTheme="majorHAnsi" w:hAnsiTheme="majorHAnsi"/>
                <w:bCs/>
                <w:color w:val="auto"/>
              </w:rPr>
              <w:t>AutoCAD</w:t>
            </w:r>
          </w:p>
          <w:p w:rsidR="006E7C24" w:rsidRDefault="006E7C24" w:rsidP="006E7C24">
            <w:pPr>
              <w:numPr>
                <w:ilvl w:val="0"/>
                <w:numId w:val="9"/>
              </w:numPr>
              <w:rPr>
                <w:rFonts w:ascii="Bookman Old Style" w:eastAsia="Gill Sans MT" w:hAnsi="Bookman Old Style"/>
                <w:bCs/>
                <w:color w:val="auto"/>
              </w:rPr>
            </w:pPr>
            <w:r w:rsidRPr="008579A2">
              <w:rPr>
                <w:rFonts w:ascii="Bookman Old Style" w:eastAsia="Gill Sans MT" w:hAnsi="Bookman Old Style"/>
                <w:bCs/>
                <w:color w:val="auto"/>
              </w:rPr>
              <w:t xml:space="preserve">Hardware installation and networking, software installation, </w:t>
            </w:r>
          </w:p>
          <w:p w:rsidR="006E7C24" w:rsidRPr="008579A2" w:rsidRDefault="006E7C24" w:rsidP="006E7C24">
            <w:pPr>
              <w:ind w:left="720"/>
              <w:rPr>
                <w:rFonts w:ascii="Bookman Old Style" w:eastAsia="Gill Sans MT" w:hAnsi="Bookman Old Style"/>
                <w:bCs/>
                <w:color w:val="auto"/>
              </w:rPr>
            </w:pPr>
            <w:r w:rsidRPr="008579A2">
              <w:rPr>
                <w:rFonts w:ascii="Bookman Old Style" w:eastAsia="Gill Sans MT" w:hAnsi="Bookman Old Style"/>
                <w:bCs/>
                <w:color w:val="auto"/>
              </w:rPr>
              <w:t>Installing operating systems</w:t>
            </w:r>
          </w:p>
          <w:p w:rsidR="006E7C24" w:rsidRDefault="006E7C24" w:rsidP="006E7C24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</w:p>
          <w:p w:rsidR="006E7C24" w:rsidRPr="00423B30" w:rsidRDefault="006E7C24" w:rsidP="006E7C24">
            <w:pPr>
              <w:rPr>
                <w:rFonts w:asciiTheme="majorHAnsi" w:hAnsiTheme="majorHAnsi"/>
                <w:b/>
                <w:color w:val="auto"/>
                <w:sz w:val="24"/>
                <w:szCs w:val="24"/>
                <w:u w:val="single"/>
              </w:rPr>
            </w:pPr>
            <w:r w:rsidRPr="00423B30">
              <w:rPr>
                <w:rFonts w:asciiTheme="majorHAnsi" w:hAnsiTheme="majorHAnsi"/>
                <w:b/>
                <w:color w:val="auto"/>
                <w:sz w:val="24"/>
                <w:szCs w:val="24"/>
                <w:u w:val="single"/>
              </w:rPr>
              <w:t>Languages</w:t>
            </w:r>
          </w:p>
          <w:p w:rsidR="006E7C24" w:rsidRPr="008579A2" w:rsidRDefault="006E7C24" w:rsidP="006E7C2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8579A2">
              <w:rPr>
                <w:rFonts w:asciiTheme="majorHAnsi" w:hAnsiTheme="majorHAnsi"/>
                <w:bCs/>
                <w:sz w:val="20"/>
                <w:szCs w:val="20"/>
              </w:rPr>
              <w:t>English</w:t>
            </w:r>
          </w:p>
          <w:p w:rsidR="006E7C24" w:rsidRPr="008579A2" w:rsidRDefault="006E7C24" w:rsidP="006E7C2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8579A2">
              <w:rPr>
                <w:rFonts w:asciiTheme="majorHAnsi" w:hAnsiTheme="majorHAnsi"/>
                <w:bCs/>
                <w:sz w:val="20"/>
                <w:szCs w:val="20"/>
              </w:rPr>
              <w:t>Arabic</w:t>
            </w:r>
          </w:p>
          <w:p w:rsidR="006E7C24" w:rsidRPr="008579A2" w:rsidRDefault="006E7C24" w:rsidP="006E7C2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8579A2">
              <w:rPr>
                <w:rFonts w:asciiTheme="majorHAnsi" w:hAnsiTheme="majorHAnsi"/>
                <w:bCs/>
                <w:sz w:val="20"/>
                <w:szCs w:val="20"/>
              </w:rPr>
              <w:t>Hindi</w:t>
            </w:r>
          </w:p>
          <w:p w:rsidR="006E7C24" w:rsidRPr="008579A2" w:rsidRDefault="006E7C24" w:rsidP="006E7C2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8579A2">
              <w:rPr>
                <w:rFonts w:asciiTheme="majorHAnsi" w:hAnsiTheme="majorHAnsi"/>
                <w:bCs/>
                <w:sz w:val="20"/>
                <w:szCs w:val="20"/>
              </w:rPr>
              <w:t>Malayalam</w:t>
            </w:r>
          </w:p>
          <w:p w:rsidR="006E7C24" w:rsidRPr="008579A2" w:rsidRDefault="006E7C24" w:rsidP="006E7C2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8579A2">
              <w:rPr>
                <w:rFonts w:asciiTheme="majorHAnsi" w:hAnsiTheme="majorHAnsi"/>
                <w:bCs/>
                <w:sz w:val="20"/>
                <w:szCs w:val="20"/>
              </w:rPr>
              <w:t>Tamil</w:t>
            </w:r>
          </w:p>
          <w:p w:rsidR="006E7C24" w:rsidRDefault="006E7C24" w:rsidP="006E7C24">
            <w:pPr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:rsidR="006E7C24" w:rsidRPr="00423B30" w:rsidRDefault="006E7C24" w:rsidP="006E7C24">
            <w:pPr>
              <w:spacing w:line="360" w:lineRule="auto"/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  <w:r w:rsidRPr="00423B30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>Personal Details</w:t>
            </w:r>
          </w:p>
          <w:p w:rsidR="006E7C24" w:rsidRPr="00423B30" w:rsidRDefault="006E7C24" w:rsidP="006E7C24">
            <w:pPr>
              <w:pStyle w:val="NoSpacing"/>
              <w:numPr>
                <w:ilvl w:val="0"/>
                <w:numId w:val="13"/>
              </w:numPr>
              <w:rPr>
                <w:rFonts w:ascii="Bookman Old Style" w:eastAsia="Gill Sans MT" w:hAnsi="Bookman Old Style"/>
                <w:color w:val="000000"/>
              </w:rPr>
            </w:pPr>
            <w:r w:rsidRPr="00423B30">
              <w:rPr>
                <w:rFonts w:ascii="Bookman Old Style" w:eastAsia="Gill Sans MT" w:hAnsi="Bookman Old Style"/>
                <w:color w:val="000000"/>
              </w:rPr>
              <w:t>Date Of Birth      :  31-05-1988</w:t>
            </w:r>
          </w:p>
          <w:p w:rsidR="006E7C24" w:rsidRPr="00423B30" w:rsidRDefault="006E7C24" w:rsidP="006E7C24">
            <w:pPr>
              <w:pStyle w:val="NoSpacing"/>
              <w:numPr>
                <w:ilvl w:val="0"/>
                <w:numId w:val="13"/>
              </w:numPr>
              <w:rPr>
                <w:rFonts w:ascii="Bookman Old Style" w:eastAsia="Gill Sans MT" w:hAnsi="Bookman Old Style"/>
                <w:color w:val="000000"/>
              </w:rPr>
            </w:pPr>
            <w:r w:rsidRPr="00423B30">
              <w:rPr>
                <w:rFonts w:ascii="Bookman Old Style" w:eastAsia="Gill Sans MT" w:hAnsi="Bookman Old Style"/>
                <w:color w:val="000000"/>
              </w:rPr>
              <w:t>Gender               :  Male</w:t>
            </w:r>
          </w:p>
          <w:p w:rsidR="006E7C24" w:rsidRPr="00423B30" w:rsidRDefault="00885CB7" w:rsidP="006E7C24">
            <w:pPr>
              <w:pStyle w:val="NoSpacing"/>
              <w:numPr>
                <w:ilvl w:val="0"/>
                <w:numId w:val="13"/>
              </w:numPr>
              <w:rPr>
                <w:rFonts w:ascii="Bookman Old Style" w:eastAsia="Gill Sans MT" w:hAnsi="Bookman Old Style"/>
                <w:color w:val="000000"/>
              </w:rPr>
            </w:pPr>
            <w:r>
              <w:rPr>
                <w:rFonts w:ascii="Bookman Old Style" w:eastAsia="Gill Sans MT" w:hAnsi="Bookman Old Style"/>
                <w:color w:val="000000"/>
              </w:rPr>
              <w:t xml:space="preserve">Marital Status    </w:t>
            </w:r>
            <w:r w:rsidR="006E7C24" w:rsidRPr="00423B30">
              <w:rPr>
                <w:rFonts w:ascii="Bookman Old Style" w:eastAsia="Gill Sans MT" w:hAnsi="Bookman Old Style"/>
                <w:color w:val="000000"/>
              </w:rPr>
              <w:t>:  Single</w:t>
            </w:r>
          </w:p>
          <w:p w:rsidR="006E7C24" w:rsidRPr="00423B30" w:rsidRDefault="006E7C24" w:rsidP="006E7C24">
            <w:pPr>
              <w:pStyle w:val="NoSpacing"/>
              <w:numPr>
                <w:ilvl w:val="0"/>
                <w:numId w:val="13"/>
              </w:numPr>
              <w:rPr>
                <w:rFonts w:ascii="Bookman Old Style" w:eastAsia="Gill Sans MT" w:hAnsi="Bookman Old Style"/>
                <w:color w:val="000000"/>
              </w:rPr>
            </w:pPr>
            <w:r w:rsidRPr="00423B30">
              <w:rPr>
                <w:rFonts w:ascii="Bookman Old Style" w:eastAsia="Gill Sans MT" w:hAnsi="Bookman Old Style"/>
                <w:color w:val="000000"/>
              </w:rPr>
              <w:t>Nationality          :  Indian</w:t>
            </w:r>
          </w:p>
          <w:p w:rsidR="006E7C24" w:rsidRPr="00423B30" w:rsidRDefault="006E7C24" w:rsidP="006E7C24">
            <w:pPr>
              <w:pStyle w:val="NoSpacing"/>
              <w:numPr>
                <w:ilvl w:val="0"/>
                <w:numId w:val="13"/>
              </w:numPr>
              <w:rPr>
                <w:rFonts w:ascii="Bookman Old Style" w:eastAsia="Gill Sans MT" w:hAnsi="Bookman Old Style"/>
                <w:color w:val="000000"/>
              </w:rPr>
            </w:pPr>
            <w:r w:rsidRPr="00423B30">
              <w:rPr>
                <w:rFonts w:ascii="Bookman Old Style" w:eastAsia="Gill Sans MT" w:hAnsi="Bookman Old Style"/>
                <w:color w:val="000000"/>
              </w:rPr>
              <w:t xml:space="preserve">Father’s Name  </w:t>
            </w:r>
            <w:r w:rsidRPr="00423B30">
              <w:rPr>
                <w:rFonts w:asciiTheme="majorHAnsi" w:hAnsiTheme="majorHAnsi"/>
              </w:rPr>
              <w:t xml:space="preserve">  </w:t>
            </w:r>
            <w:r w:rsidRPr="00423B30">
              <w:rPr>
                <w:rFonts w:ascii="Bookman Old Style" w:eastAsia="Gill Sans MT" w:hAnsi="Bookman Old Style"/>
                <w:color w:val="000000"/>
              </w:rPr>
              <w:t>: Abdul Basheer</w:t>
            </w:r>
          </w:p>
          <w:p w:rsidR="006E7C24" w:rsidRPr="00423B30" w:rsidRDefault="006E7C24" w:rsidP="006E7C24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423B30">
              <w:rPr>
                <w:rFonts w:ascii="Bookman Old Style" w:eastAsia="Gill Sans MT" w:hAnsi="Bookman Old Style"/>
                <w:color w:val="000000"/>
              </w:rPr>
              <w:t xml:space="preserve">Passport No.      </w:t>
            </w:r>
            <w:r w:rsidR="00885CB7">
              <w:rPr>
                <w:rFonts w:ascii="Bookman Old Style" w:eastAsia="Gill Sans MT" w:hAnsi="Bookman Old Style"/>
                <w:color w:val="000000"/>
              </w:rPr>
              <w:t xml:space="preserve"> </w:t>
            </w:r>
            <w:r w:rsidRPr="00423B30">
              <w:rPr>
                <w:rFonts w:ascii="Bookman Old Style" w:eastAsia="Gill Sans MT" w:hAnsi="Bookman Old Style"/>
                <w:color w:val="000000"/>
              </w:rPr>
              <w:t>: H 8666873</w:t>
            </w:r>
          </w:p>
          <w:p w:rsidR="006E7C24" w:rsidRPr="00423B30" w:rsidRDefault="006E7C24" w:rsidP="006E7C24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423B30">
              <w:rPr>
                <w:rFonts w:asciiTheme="majorHAnsi" w:hAnsiTheme="majorHAnsi"/>
              </w:rPr>
              <w:t>Permanent Address : Sumayyas, Thevalakara PO</w:t>
            </w:r>
          </w:p>
          <w:p w:rsidR="006E7C24" w:rsidRPr="00423B30" w:rsidRDefault="006E7C24" w:rsidP="006E7C24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</w:t>
            </w:r>
            <w:r w:rsidRPr="00423B30">
              <w:rPr>
                <w:rFonts w:asciiTheme="majorHAnsi" w:hAnsiTheme="majorHAnsi"/>
              </w:rPr>
              <w:t>Kollam, Kerala, India</w:t>
            </w:r>
          </w:p>
          <w:p w:rsidR="006E7C24" w:rsidRDefault="006E7C24" w:rsidP="006E7C24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</w:p>
          <w:p w:rsidR="006E7C24" w:rsidRDefault="006E7C24" w:rsidP="006E7C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43B0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De</w:t>
            </w:r>
            <w:r w:rsidRPr="008D43B0">
              <w:rPr>
                <w:rFonts w:asciiTheme="majorHAnsi" w:hAnsiTheme="majorHAnsi"/>
                <w:b/>
                <w:sz w:val="24"/>
                <w:szCs w:val="24"/>
              </w:rPr>
              <w:t>claration</w:t>
            </w:r>
          </w:p>
          <w:p w:rsidR="006E7C24" w:rsidRDefault="006E7C24" w:rsidP="006E7C24">
            <w:pPr>
              <w:spacing w:line="288" w:lineRule="atLeast"/>
              <w:ind w:firstLine="720"/>
              <w:rPr>
                <w:rFonts w:asciiTheme="majorHAnsi" w:hAnsiTheme="majorHAnsi"/>
              </w:rPr>
            </w:pPr>
          </w:p>
          <w:p w:rsidR="006E7C24" w:rsidRPr="008D43B0" w:rsidRDefault="006E7C24" w:rsidP="006E7C24">
            <w:pPr>
              <w:spacing w:line="288" w:lineRule="atLeast"/>
              <w:rPr>
                <w:rFonts w:asciiTheme="majorHAnsi" w:hAnsiTheme="majorHAnsi"/>
              </w:rPr>
            </w:pPr>
            <w:r w:rsidRPr="0071691E">
              <w:rPr>
                <w:rFonts w:asciiTheme="majorHAnsi" w:hAnsiTheme="majorHAnsi"/>
              </w:rPr>
              <w:t>All the information gives above are true to the best of my knowledge and believe</w:t>
            </w:r>
            <w:r w:rsidRPr="008D43B0">
              <w:rPr>
                <w:rFonts w:asciiTheme="majorHAnsi" w:hAnsiTheme="majorHAnsi"/>
              </w:rPr>
              <w:t xml:space="preserve">.                                                                                                     </w:t>
            </w:r>
          </w:p>
          <w:p w:rsidR="006E7C24" w:rsidRPr="008D43B0" w:rsidRDefault="006E7C24" w:rsidP="006E7C24">
            <w:pPr>
              <w:spacing w:line="288" w:lineRule="atLeast"/>
              <w:rPr>
                <w:rFonts w:asciiTheme="majorHAnsi" w:hAnsiTheme="majorHAnsi"/>
                <w:b/>
              </w:rPr>
            </w:pPr>
          </w:p>
          <w:p w:rsidR="006E7C24" w:rsidRDefault="006E7C24" w:rsidP="006E7C24">
            <w:pPr>
              <w:spacing w:line="288" w:lineRule="atLeas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Manama</w:t>
            </w:r>
            <w:r>
              <w:rPr>
                <w:rFonts w:asciiTheme="majorHAnsi" w:hAnsiTheme="majorHAnsi"/>
                <w:b/>
              </w:rPr>
              <w:tab/>
            </w:r>
            <w:r>
              <w:rPr>
                <w:rFonts w:asciiTheme="majorHAnsi" w:hAnsiTheme="majorHAnsi"/>
                <w:b/>
              </w:rPr>
              <w:tab/>
            </w:r>
            <w:r>
              <w:rPr>
                <w:rFonts w:asciiTheme="majorHAnsi" w:hAnsiTheme="majorHAnsi"/>
                <w:b/>
              </w:rPr>
              <w:tab/>
            </w:r>
            <w:r>
              <w:rPr>
                <w:rFonts w:asciiTheme="majorHAnsi" w:hAnsiTheme="majorHAnsi"/>
                <w:b/>
              </w:rPr>
              <w:tab/>
            </w:r>
            <w:r>
              <w:rPr>
                <w:rFonts w:asciiTheme="majorHAnsi" w:hAnsiTheme="majorHAnsi"/>
                <w:b/>
              </w:rPr>
              <w:tab/>
            </w:r>
            <w:r>
              <w:rPr>
                <w:rFonts w:asciiTheme="majorHAnsi" w:hAnsiTheme="majorHAnsi"/>
                <w:b/>
              </w:rPr>
              <w:tab/>
              <w:t xml:space="preserve">               Laishaj.BM</w:t>
            </w:r>
          </w:p>
          <w:p w:rsidR="006E7C24" w:rsidRDefault="006E7C24" w:rsidP="00411F83">
            <w:pPr>
              <w:pStyle w:val="AddressText"/>
              <w:ind w:left="-180"/>
              <w:jc w:val="left"/>
              <w:rPr>
                <w:b/>
                <w:color w:val="auto"/>
              </w:rPr>
            </w:pPr>
          </w:p>
        </w:tc>
      </w:tr>
    </w:tbl>
    <w:p w:rsidR="00D94E17" w:rsidRDefault="00D94E17" w:rsidP="00D27897">
      <w:pPr>
        <w:pStyle w:val="NoSpacing"/>
        <w:ind w:left="-270" w:right="-270"/>
      </w:pPr>
    </w:p>
    <w:p w:rsidR="00D94E17" w:rsidRPr="00FB0C3C" w:rsidRDefault="00D94E17" w:rsidP="00A74212">
      <w:pPr>
        <w:tabs>
          <w:tab w:val="left" w:pos="2700"/>
        </w:tabs>
      </w:pPr>
      <w:bookmarkStart w:id="0" w:name="_GoBack"/>
      <w:bookmarkEnd w:id="0"/>
    </w:p>
    <w:sectPr w:rsidR="00D94E17" w:rsidRPr="00FB0C3C" w:rsidSect="00FC4D0E">
      <w:pgSz w:w="12240" w:h="15840"/>
      <w:pgMar w:top="117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F49" w:rsidRDefault="00981F49">
      <w:pPr>
        <w:spacing w:after="0" w:line="240" w:lineRule="auto"/>
      </w:pPr>
      <w:r>
        <w:separator/>
      </w:r>
    </w:p>
  </w:endnote>
  <w:endnote w:type="continuationSeparator" w:id="1">
    <w:p w:rsidR="00981F49" w:rsidRDefault="009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Vrind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F49" w:rsidRDefault="00981F49">
      <w:pPr>
        <w:spacing w:after="0" w:line="240" w:lineRule="auto"/>
      </w:pPr>
      <w:r>
        <w:separator/>
      </w:r>
    </w:p>
  </w:footnote>
  <w:footnote w:type="continuationSeparator" w:id="1">
    <w:p w:rsidR="00981F49" w:rsidRDefault="0098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B0CCB0" w:themeColor="accent2"/>
      </w:rPr>
    </w:lvl>
  </w:abstractNum>
  <w:abstractNum w:abstractNumId="1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75A675" w:themeColor="accent2" w:themeShade="BF"/>
      </w:rPr>
    </w:lvl>
  </w:abstractNum>
  <w:abstractNum w:abstractNumId="2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B0CCB0" w:themeColor="accent2"/>
      </w:rPr>
    </w:lvl>
  </w:abstractNum>
  <w:abstractNum w:abstractNumId="4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75A675" w:themeColor="accent2" w:themeShade="BF"/>
        <w:vertAlign w:val="baseline"/>
      </w:rPr>
    </w:lvl>
  </w:abstractNum>
  <w:abstractNum w:abstractNumId="5">
    <w:nsid w:val="0AAD4EF9"/>
    <w:multiLevelType w:val="hybridMultilevel"/>
    <w:tmpl w:val="CCBA8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60E48"/>
    <w:multiLevelType w:val="hybridMultilevel"/>
    <w:tmpl w:val="4CFA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D62E1"/>
    <w:multiLevelType w:val="hybridMultilevel"/>
    <w:tmpl w:val="798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8586C"/>
    <w:multiLevelType w:val="hybridMultilevel"/>
    <w:tmpl w:val="C110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82BED"/>
    <w:multiLevelType w:val="hybridMultilevel"/>
    <w:tmpl w:val="BA38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208C6"/>
    <w:multiLevelType w:val="hybridMultilevel"/>
    <w:tmpl w:val="A690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2509E"/>
    <w:multiLevelType w:val="hybridMultilevel"/>
    <w:tmpl w:val="022C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8446D"/>
    <w:multiLevelType w:val="hybridMultilevel"/>
    <w:tmpl w:val="9EB6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33307"/>
    <w:multiLevelType w:val="hybridMultilevel"/>
    <w:tmpl w:val="DF1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17EDD"/>
    <w:multiLevelType w:val="hybridMultilevel"/>
    <w:tmpl w:val="6772E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92749F"/>
    <w:multiLevelType w:val="hybridMultilevel"/>
    <w:tmpl w:val="924AB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77974110"/>
    <w:multiLevelType w:val="hybridMultilevel"/>
    <w:tmpl w:val="AD92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5"/>
  </w:num>
  <w:num w:numId="10">
    <w:abstractNumId w:val="7"/>
  </w:num>
  <w:num w:numId="11">
    <w:abstractNumId w:val="15"/>
  </w:num>
  <w:num w:numId="12">
    <w:abstractNumId w:val="8"/>
  </w:num>
  <w:num w:numId="13">
    <w:abstractNumId w:val="11"/>
  </w:num>
  <w:num w:numId="14">
    <w:abstractNumId w:val="13"/>
  </w:num>
  <w:num w:numId="15">
    <w:abstractNumId w:val="9"/>
  </w:num>
  <w:num w:numId="16">
    <w:abstractNumId w:val="12"/>
  </w:num>
  <w:num w:numId="17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styleLockQFSet/>
  <w:defaultTabStop w:val="720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160"/>
    <w:rsid w:val="00007842"/>
    <w:rsid w:val="00052673"/>
    <w:rsid w:val="00053E21"/>
    <w:rsid w:val="0008576B"/>
    <w:rsid w:val="00096213"/>
    <w:rsid w:val="000B1B25"/>
    <w:rsid w:val="000C2B1E"/>
    <w:rsid w:val="000D01E8"/>
    <w:rsid w:val="000D7C28"/>
    <w:rsid w:val="00121C1B"/>
    <w:rsid w:val="00130213"/>
    <w:rsid w:val="001343B0"/>
    <w:rsid w:val="00157984"/>
    <w:rsid w:val="00176F81"/>
    <w:rsid w:val="001C5659"/>
    <w:rsid w:val="0021508F"/>
    <w:rsid w:val="00255761"/>
    <w:rsid w:val="00263D09"/>
    <w:rsid w:val="00277156"/>
    <w:rsid w:val="00285490"/>
    <w:rsid w:val="002C4A35"/>
    <w:rsid w:val="002E09D0"/>
    <w:rsid w:val="00337C51"/>
    <w:rsid w:val="00341C64"/>
    <w:rsid w:val="0034672D"/>
    <w:rsid w:val="00392D88"/>
    <w:rsid w:val="003D45E0"/>
    <w:rsid w:val="003E154A"/>
    <w:rsid w:val="00411F83"/>
    <w:rsid w:val="00416143"/>
    <w:rsid w:val="00423B30"/>
    <w:rsid w:val="00431AFA"/>
    <w:rsid w:val="00437253"/>
    <w:rsid w:val="004461F6"/>
    <w:rsid w:val="004520DF"/>
    <w:rsid w:val="00457F16"/>
    <w:rsid w:val="00476740"/>
    <w:rsid w:val="004A79B6"/>
    <w:rsid w:val="004B08CD"/>
    <w:rsid w:val="004C3A1F"/>
    <w:rsid w:val="004F0E5F"/>
    <w:rsid w:val="005013D7"/>
    <w:rsid w:val="005051FF"/>
    <w:rsid w:val="005109C7"/>
    <w:rsid w:val="0057350C"/>
    <w:rsid w:val="00592160"/>
    <w:rsid w:val="005935C4"/>
    <w:rsid w:val="0059455C"/>
    <w:rsid w:val="005B5267"/>
    <w:rsid w:val="005C6513"/>
    <w:rsid w:val="005D1974"/>
    <w:rsid w:val="006014E4"/>
    <w:rsid w:val="00604987"/>
    <w:rsid w:val="00611742"/>
    <w:rsid w:val="00636F98"/>
    <w:rsid w:val="00665C29"/>
    <w:rsid w:val="006A2394"/>
    <w:rsid w:val="006A434A"/>
    <w:rsid w:val="006C18C9"/>
    <w:rsid w:val="006D2044"/>
    <w:rsid w:val="006D3BDD"/>
    <w:rsid w:val="006E7C24"/>
    <w:rsid w:val="0071691E"/>
    <w:rsid w:val="00724831"/>
    <w:rsid w:val="007537A2"/>
    <w:rsid w:val="007865A1"/>
    <w:rsid w:val="00792881"/>
    <w:rsid w:val="007B309E"/>
    <w:rsid w:val="0080675E"/>
    <w:rsid w:val="0085095E"/>
    <w:rsid w:val="008579A2"/>
    <w:rsid w:val="008717FA"/>
    <w:rsid w:val="008762C1"/>
    <w:rsid w:val="008833C3"/>
    <w:rsid w:val="00885297"/>
    <w:rsid w:val="00885CB7"/>
    <w:rsid w:val="00893D2D"/>
    <w:rsid w:val="008A2434"/>
    <w:rsid w:val="008A2934"/>
    <w:rsid w:val="008B327E"/>
    <w:rsid w:val="008B54ED"/>
    <w:rsid w:val="008C6434"/>
    <w:rsid w:val="008D43B0"/>
    <w:rsid w:val="008E04B6"/>
    <w:rsid w:val="008E5A1B"/>
    <w:rsid w:val="00913920"/>
    <w:rsid w:val="00920D4A"/>
    <w:rsid w:val="00981F49"/>
    <w:rsid w:val="00987BC2"/>
    <w:rsid w:val="009A1315"/>
    <w:rsid w:val="009B62B6"/>
    <w:rsid w:val="009E13B8"/>
    <w:rsid w:val="009E39C1"/>
    <w:rsid w:val="00A10C1D"/>
    <w:rsid w:val="00A22E9D"/>
    <w:rsid w:val="00A54422"/>
    <w:rsid w:val="00A62E78"/>
    <w:rsid w:val="00A74212"/>
    <w:rsid w:val="00A80F49"/>
    <w:rsid w:val="00A82990"/>
    <w:rsid w:val="00A9354F"/>
    <w:rsid w:val="00AA6751"/>
    <w:rsid w:val="00AB68AC"/>
    <w:rsid w:val="00AB6EB2"/>
    <w:rsid w:val="00AC0A18"/>
    <w:rsid w:val="00AC42F7"/>
    <w:rsid w:val="00AD61C5"/>
    <w:rsid w:val="00B00A14"/>
    <w:rsid w:val="00B22095"/>
    <w:rsid w:val="00B428BC"/>
    <w:rsid w:val="00B55C10"/>
    <w:rsid w:val="00B6007F"/>
    <w:rsid w:val="00B8469A"/>
    <w:rsid w:val="00B84C94"/>
    <w:rsid w:val="00B90D92"/>
    <w:rsid w:val="00BB064D"/>
    <w:rsid w:val="00BC3E8F"/>
    <w:rsid w:val="00BD5D7C"/>
    <w:rsid w:val="00BE031E"/>
    <w:rsid w:val="00BE73EB"/>
    <w:rsid w:val="00C261AE"/>
    <w:rsid w:val="00C32368"/>
    <w:rsid w:val="00C37B3F"/>
    <w:rsid w:val="00C45F3F"/>
    <w:rsid w:val="00C862D9"/>
    <w:rsid w:val="00C92997"/>
    <w:rsid w:val="00CA30AA"/>
    <w:rsid w:val="00CC2404"/>
    <w:rsid w:val="00CD50CE"/>
    <w:rsid w:val="00CF33F2"/>
    <w:rsid w:val="00D10534"/>
    <w:rsid w:val="00D14C79"/>
    <w:rsid w:val="00D27897"/>
    <w:rsid w:val="00D30B7B"/>
    <w:rsid w:val="00D47074"/>
    <w:rsid w:val="00D61A86"/>
    <w:rsid w:val="00D7269D"/>
    <w:rsid w:val="00D73062"/>
    <w:rsid w:val="00D94E17"/>
    <w:rsid w:val="00DB49EF"/>
    <w:rsid w:val="00DD22DE"/>
    <w:rsid w:val="00DF3132"/>
    <w:rsid w:val="00E12CC5"/>
    <w:rsid w:val="00E1350F"/>
    <w:rsid w:val="00E21370"/>
    <w:rsid w:val="00E215B8"/>
    <w:rsid w:val="00E36546"/>
    <w:rsid w:val="00E63D23"/>
    <w:rsid w:val="00EB372A"/>
    <w:rsid w:val="00EB3946"/>
    <w:rsid w:val="00EE7CED"/>
    <w:rsid w:val="00EF0752"/>
    <w:rsid w:val="00F026E1"/>
    <w:rsid w:val="00F16160"/>
    <w:rsid w:val="00F22CE4"/>
    <w:rsid w:val="00F42F9F"/>
    <w:rsid w:val="00F94106"/>
    <w:rsid w:val="00FB0C3C"/>
    <w:rsid w:val="00FC4D0E"/>
    <w:rsid w:val="00FE3C9C"/>
    <w:rsid w:val="00FF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D61C5"/>
    <w:pPr>
      <w:pBdr>
        <w:top w:val="single" w:sz="6" w:space="1" w:color="B0CCB0" w:themeColor="accent2"/>
        <w:left w:val="single" w:sz="6" w:space="1" w:color="B0CCB0" w:themeColor="accent2"/>
        <w:bottom w:val="single" w:sz="6" w:space="1" w:color="B0CCB0" w:themeColor="accent2"/>
        <w:right w:val="single" w:sz="6" w:space="1" w:color="B0CCB0" w:themeColor="accent2"/>
      </w:pBdr>
      <w:shd w:val="clear" w:color="auto" w:fill="B0CCB0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C5"/>
    <w:pPr>
      <w:pBdr>
        <w:top w:val="single" w:sz="6" w:space="1" w:color="B0CCB0" w:themeColor="accent2"/>
        <w:left w:val="single" w:sz="48" w:space="1" w:color="B0CCB0" w:themeColor="accent2"/>
        <w:bottom w:val="single" w:sz="6" w:space="1" w:color="B0CCB0" w:themeColor="accent2"/>
        <w:right w:val="single" w:sz="6" w:space="1" w:color="B0CCB0" w:themeColor="accent2"/>
      </w:pBdr>
      <w:spacing w:before="240" w:after="80"/>
      <w:ind w:left="144"/>
      <w:outlineLvl w:val="1"/>
    </w:pPr>
    <w:rPr>
      <w:rFonts w:asciiTheme="majorHAnsi" w:hAnsiTheme="majorHAnsi"/>
      <w:color w:val="75A675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C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C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C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C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C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C5"/>
    <w:pPr>
      <w:spacing w:before="200" w:after="80"/>
      <w:outlineLvl w:val="7"/>
    </w:pPr>
    <w:rPr>
      <w:rFonts w:asciiTheme="majorHAnsi" w:hAnsiTheme="majorHAnsi"/>
      <w:color w:val="B0CCB0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C5"/>
    <w:pPr>
      <w:spacing w:before="200" w:after="80"/>
      <w:outlineLvl w:val="8"/>
    </w:pPr>
    <w:rPr>
      <w:rFonts w:asciiTheme="majorHAnsi" w:hAnsiTheme="majorHAnsi"/>
      <w:i/>
      <w:color w:val="B0CCB0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D6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AD61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C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AD61C5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D61C5"/>
    <w:pPr>
      <w:spacing w:after="120" w:line="240" w:lineRule="auto"/>
      <w:contextualSpacing/>
    </w:pPr>
    <w:rPr>
      <w:rFonts w:asciiTheme="majorHAnsi" w:hAnsiTheme="majorHAnsi"/>
      <w:b/>
      <w:color w:val="B0CCB0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AD61C5"/>
    <w:pPr>
      <w:spacing w:before="40" w:after="80" w:line="240" w:lineRule="auto"/>
    </w:pPr>
    <w:rPr>
      <w:rFonts w:asciiTheme="majorHAnsi" w:hAnsiTheme="majorHAnsi"/>
      <w:b/>
      <w:color w:val="72A376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AD61C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AD61C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C5"/>
    <w:rPr>
      <w:rFonts w:asciiTheme="majorHAnsi" w:hAnsiTheme="majorHAnsi" w:cs="Times New Roman"/>
      <w:color w:val="75A675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AD61C5"/>
    <w:pPr>
      <w:jc w:val="right"/>
    </w:pPr>
    <w:rPr>
      <w:rFonts w:asciiTheme="majorHAnsi" w:hAnsiTheme="majorHAnsi"/>
      <w:noProof/>
      <w:color w:val="527D55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AD61C5"/>
    <w:pPr>
      <w:numPr>
        <w:numId w:val="2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AD61C5"/>
    <w:rPr>
      <w:color w:val="DB5353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D61C5"/>
    <w:rPr>
      <w:rFonts w:asciiTheme="majorHAnsi" w:hAnsiTheme="majorHAnsi" w:cs="Times New Roman"/>
      <w:i/>
      <w:color w:val="E8B7B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AD61C5"/>
    <w:pPr>
      <w:spacing w:after="0" w:line="240" w:lineRule="auto"/>
    </w:pPr>
    <w:rPr>
      <w:rFonts w:asciiTheme="majorHAnsi" w:hAnsiTheme="majorHAnsi"/>
      <w:bCs/>
      <w:color w:val="B0CCB0" w:themeColor="accent2"/>
      <w:sz w:val="16"/>
      <w:szCs w:val="18"/>
    </w:rPr>
  </w:style>
  <w:style w:type="character" w:styleId="Emphasis">
    <w:name w:val="Emphasis"/>
    <w:uiPriority w:val="20"/>
    <w:qFormat/>
    <w:rsid w:val="00AD61C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D61C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B0CCB0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C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C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C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C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C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C5"/>
    <w:rPr>
      <w:rFonts w:asciiTheme="majorHAnsi" w:hAnsiTheme="majorHAnsi" w:cs="Times New Roman"/>
      <w:color w:val="B0CCB0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C5"/>
    <w:rPr>
      <w:rFonts w:asciiTheme="majorHAnsi" w:hAnsiTheme="majorHAnsi" w:cs="Times New Roman"/>
      <w:i/>
      <w:color w:val="B0CCB0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D61C5"/>
    <w:rPr>
      <w:rFonts w:cs="Times New Roman"/>
      <w:b/>
      <w:i/>
      <w:color w:val="66A6B8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AD61C5"/>
    <w:pPr>
      <w:pBdr>
        <w:top w:val="single" w:sz="6" w:space="10" w:color="75A675" w:themeColor="accent2" w:themeShade="BF"/>
        <w:left w:val="single" w:sz="6" w:space="10" w:color="75A675" w:themeColor="accent2" w:themeShade="BF"/>
        <w:bottom w:val="single" w:sz="6" w:space="10" w:color="75A675" w:themeColor="accent2" w:themeShade="BF"/>
        <w:right w:val="single" w:sz="6" w:space="10" w:color="75A675" w:themeColor="accent2" w:themeShade="BF"/>
      </w:pBdr>
      <w:shd w:val="clear" w:color="auto" w:fill="B0CCB0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C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B0CCB0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D61C5"/>
    <w:rPr>
      <w:rFonts w:cs="Times New Roman"/>
      <w:b/>
      <w:color w:val="527D55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AD61C5"/>
    <w:pPr>
      <w:numPr>
        <w:numId w:val="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AD61C5"/>
    <w:pPr>
      <w:numPr>
        <w:numId w:val="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AD61C5"/>
    <w:pPr>
      <w:numPr>
        <w:numId w:val="5"/>
      </w:numPr>
      <w:spacing w:after="120"/>
      <w:contextualSpacing/>
    </w:pPr>
  </w:style>
  <w:style w:type="character" w:styleId="Strong">
    <w:name w:val="Strong"/>
    <w:uiPriority w:val="22"/>
    <w:qFormat/>
    <w:rsid w:val="00AD61C5"/>
    <w:rPr>
      <w:rFonts w:asciiTheme="minorHAnsi" w:hAnsiTheme="minorHAnsi"/>
      <w:b/>
      <w:color w:val="B0CCB0" w:themeColor="accent2"/>
    </w:rPr>
  </w:style>
  <w:style w:type="character" w:styleId="SubtleEmphasis">
    <w:name w:val="Subtle Emphasis"/>
    <w:basedOn w:val="DefaultParagraphFont"/>
    <w:uiPriority w:val="19"/>
    <w:qFormat/>
    <w:rsid w:val="00AD61C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AD61C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</w:pPr>
    <w:rPr>
      <w:smallCaps/>
      <w:noProof/>
      <w:color w:val="B0CCB0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B0CCB0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D61C5"/>
    <w:pPr>
      <w:spacing w:after="720" w:line="240" w:lineRule="auto"/>
    </w:pPr>
    <w:rPr>
      <w:rFonts w:asciiTheme="majorHAnsi" w:hAnsiTheme="majorHAnsi" w:cstheme="minorHAnsi"/>
      <w:color w:val="B0CCB0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61C5"/>
    <w:rPr>
      <w:rFonts w:asciiTheme="majorHAnsi" w:hAnsiTheme="majorHAnsi"/>
      <w:color w:val="B0CCB0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D61C5"/>
    <w:pPr>
      <w:spacing w:line="240" w:lineRule="auto"/>
    </w:pPr>
    <w:rPr>
      <w:rFonts w:asciiTheme="majorHAnsi" w:hAnsiTheme="majorHAnsi"/>
      <w:color w:val="B0CCB0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61C5"/>
    <w:rPr>
      <w:rFonts w:asciiTheme="majorHAnsi" w:hAnsiTheme="majorHAnsi" w:cs="Times New Roman"/>
      <w:color w:val="B0CCB0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AD61C5"/>
    <w:rPr>
      <w:rFonts w:asciiTheme="majorHAnsi" w:hAnsiTheme="majorHAnsi" w:cs="Times New Roman"/>
      <w:noProof/>
      <w:color w:val="527D55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AD61C5"/>
    <w:rPr>
      <w:rFonts w:asciiTheme="majorHAnsi" w:hAnsiTheme="majorHAnsi" w:cs="Times New Roman"/>
      <w:b/>
      <w:color w:val="B0CCB0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AD61C5"/>
    <w:rPr>
      <w:rFonts w:asciiTheme="majorHAnsi" w:hAnsiTheme="majorHAnsi" w:cs="Times New Roman"/>
      <w:b/>
      <w:color w:val="72A376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AD61C5"/>
    <w:rPr>
      <w:rFonts w:asciiTheme="majorHAnsi" w:hAnsiTheme="majorHAnsi" w:cs="Times New Roman"/>
      <w:color w:val="B0CCB0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AD61C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D61C5"/>
    <w:rPr>
      <w:b w:val="0"/>
      <w:color w:val="72A376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D61C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AD61C5"/>
    <w:rPr>
      <w:rFonts w:asciiTheme="majorHAnsi" w:hAnsiTheme="majorHAnsi" w:cs="Times New Roman"/>
      <w:b/>
      <w:color w:val="72A376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AD61C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B0CCB0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AD61C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AD61C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AD61C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AD61C5"/>
    <w:pPr>
      <w:jc w:val="right"/>
    </w:pPr>
    <w:rPr>
      <w:rFonts w:asciiTheme="majorHAnsi" w:hAnsiTheme="majorHAnsi"/>
      <w:noProof/>
      <w:color w:val="527D55" w:themeColor="accent1" w:themeShade="BF"/>
      <w:sz w:val="36"/>
      <w:szCs w:val="36"/>
      <w:lang w:bidi="he-IL"/>
    </w:rPr>
  </w:style>
  <w:style w:type="paragraph" w:styleId="ListParagraph">
    <w:name w:val="List Paragraph"/>
    <w:basedOn w:val="Normal"/>
    <w:uiPriority w:val="34"/>
    <w:qFormat/>
    <w:rsid w:val="008B54ED"/>
    <w:pPr>
      <w:ind w:left="720"/>
      <w:contextualSpacing/>
    </w:pPr>
    <w:rPr>
      <w:rFonts w:cstheme="minorBidi"/>
      <w:color w:val="auto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D61C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C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C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C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C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C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C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C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C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D6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AD61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C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AD61C5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D61C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AD61C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AD61C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AD61C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C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AD61C5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61C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D61C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AD61C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AD61C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D61C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C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C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C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C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C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C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C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D61C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AD61C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C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D61C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AD61C5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AD61C5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AD61C5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AD61C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AD61C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AD61C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D61C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61C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D61C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61C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AD61C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AD61C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AD61C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AD61C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D61C5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D61C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AD61C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AD61C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AD61C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AD61C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paragraph" w:styleId="ListParagraph">
    <w:name w:val="List Paragraph"/>
    <w:basedOn w:val="Normal"/>
    <w:uiPriority w:val="34"/>
    <w:qFormat/>
    <w:rsid w:val="008B54ED"/>
    <w:pPr>
      <w:ind w:left="720"/>
      <w:contextualSpacing/>
    </w:pPr>
    <w:rPr>
      <w:rFonts w:cstheme="minorBidi"/>
      <w:color w:val="auto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yperlink" Target="mailto:Laishaj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B863798-11A4-4E70-BBC6-1171C5C55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(Origin design)</vt:lpstr>
    </vt:vector>
  </TitlesOfParts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(Origin design)</dc:title>
  <dc:creator/>
  <cp:lastModifiedBy/>
  <cp:revision>1</cp:revision>
  <dcterms:created xsi:type="dcterms:W3CDTF">2014-11-09T10:54:00Z</dcterms:created>
  <dcterms:modified xsi:type="dcterms:W3CDTF">2020-07-04T20:13:00Z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TC101927549990</vt:lpwstr>
  </property>
</Properties>
</file>