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15C" w:rsidRDefault="005B0B59">
      <w:pPr>
        <w:pStyle w:val="Name"/>
      </w:pPr>
      <w:r>
        <w:t>abey thomas</w:t>
      </w:r>
    </w:p>
    <w:p w:rsidR="005B0B59" w:rsidRPr="005B0B59" w:rsidRDefault="005B0B59" w:rsidP="005B0B59">
      <w:pPr>
        <w:pStyle w:val="Name"/>
        <w:rPr>
          <w:sz w:val="44"/>
          <w:szCs w:val="44"/>
        </w:rPr>
      </w:pPr>
      <w:r w:rsidRPr="005B0B59">
        <w:rPr>
          <w:sz w:val="44"/>
          <w:szCs w:val="44"/>
        </w:rPr>
        <w:t>hse manager/speciali</w:t>
      </w:r>
      <w:r>
        <w:rPr>
          <w:sz w:val="44"/>
          <w:szCs w:val="44"/>
        </w:rPr>
        <w:t>s</w:t>
      </w:r>
      <w:r w:rsidRPr="005B0B59">
        <w:rPr>
          <w:sz w:val="44"/>
          <w:szCs w:val="44"/>
        </w:rPr>
        <w:t>t</w:t>
      </w:r>
    </w:p>
    <w:p w:rsidR="005B0B59" w:rsidRPr="00E90CCD" w:rsidRDefault="005B0B59">
      <w:pPr>
        <w:pStyle w:val="ContactInformation"/>
        <w:rPr>
          <w:rFonts w:ascii="Arial" w:hAnsi="Arial" w:cs="Arial"/>
          <w:b/>
          <w:bCs/>
          <w:sz w:val="21"/>
          <w:szCs w:val="21"/>
        </w:rPr>
      </w:pPr>
      <w:r w:rsidRPr="00E90CCD">
        <w:rPr>
          <w:rFonts w:ascii="Arial" w:hAnsi="Arial" w:cs="Arial"/>
          <w:b/>
          <w:bCs/>
          <w:sz w:val="22"/>
          <w:szCs w:val="22"/>
        </w:rPr>
        <w:t xml:space="preserve">Manama, Bahrain, </w:t>
      </w:r>
      <w:hyperlink r:id="rId7" w:history="1">
        <w:r w:rsidRPr="00E90CCD">
          <w:rPr>
            <w:rStyle w:val="Hyperlink"/>
            <w:rFonts w:ascii="Arial" w:hAnsi="Arial" w:cs="Arial"/>
            <w:b/>
            <w:bCs/>
            <w:sz w:val="22"/>
            <w:szCs w:val="22"/>
          </w:rPr>
          <w:t>abeythomas6796@gmail.com</w:t>
        </w:r>
      </w:hyperlink>
      <w:r w:rsidRPr="00E90CCD">
        <w:rPr>
          <w:rFonts w:ascii="Arial" w:hAnsi="Arial" w:cs="Arial"/>
          <w:b/>
          <w:bCs/>
          <w:sz w:val="22"/>
          <w:szCs w:val="22"/>
        </w:rPr>
        <w:t xml:space="preserve">, </w:t>
      </w:r>
      <w:hyperlink r:id="rId8" w:history="1">
        <w:r w:rsidRPr="00E90CCD">
          <w:rPr>
            <w:rStyle w:val="Hyperlink"/>
            <w:rFonts w:ascii="Arial" w:hAnsi="Arial" w:cs="Arial"/>
            <w:b/>
            <w:bCs/>
            <w:sz w:val="22"/>
            <w:szCs w:val="22"/>
          </w:rPr>
          <w:t>abey1135@gmail.com</w:t>
        </w:r>
      </w:hyperlink>
      <w:r w:rsidRPr="00E90CCD">
        <w:rPr>
          <w:rFonts w:ascii="Arial" w:hAnsi="Arial" w:cs="Arial"/>
          <w:b/>
          <w:bCs/>
          <w:sz w:val="22"/>
          <w:szCs w:val="22"/>
        </w:rPr>
        <w:t xml:space="preserve">, </w:t>
      </w:r>
      <w:bookmarkStart w:id="0" w:name="_GoBack"/>
      <w:bookmarkEnd w:id="0"/>
    </w:p>
    <w:p w:rsidR="00E02011" w:rsidRPr="00E90CCD" w:rsidRDefault="005B0B59" w:rsidP="00E02011">
      <w:pPr>
        <w:pStyle w:val="ContactInformation"/>
        <w:rPr>
          <w:rFonts w:ascii="Arial" w:hAnsi="Arial" w:cs="Arial"/>
          <w:b/>
          <w:bCs/>
          <w:sz w:val="22"/>
          <w:szCs w:val="22"/>
        </w:rPr>
      </w:pPr>
      <w:r w:rsidRPr="00E90CCD">
        <w:rPr>
          <w:rFonts w:ascii="Arial" w:hAnsi="Arial" w:cs="Arial"/>
          <w:b/>
          <w:bCs/>
          <w:sz w:val="22"/>
          <w:szCs w:val="22"/>
        </w:rPr>
        <w:t>+973 34231595, +91 9895511311</w:t>
      </w:r>
    </w:p>
    <w:p w:rsidR="00E02011" w:rsidRPr="00E02011" w:rsidRDefault="00E02011" w:rsidP="00E02011">
      <w:pPr>
        <w:rPr>
          <w:b/>
          <w:bCs/>
          <w:lang w:eastAsia="en-GB"/>
        </w:rPr>
      </w:pPr>
      <w:r w:rsidRPr="00E02011">
        <w:rPr>
          <w:b/>
          <w:bCs/>
          <w:lang w:eastAsia="en-GB"/>
        </w:rPr>
        <w:t>Dear Sir/Madam</w:t>
      </w:r>
    </w:p>
    <w:p w:rsidR="002658EE" w:rsidRPr="00E02011" w:rsidRDefault="005B0B59" w:rsidP="00E02011">
      <w:pPr>
        <w:rPr>
          <w:b/>
          <w:bCs/>
        </w:rPr>
      </w:pPr>
      <w:r w:rsidRPr="00E02011">
        <w:rPr>
          <w:b/>
          <w:bCs/>
          <w:lang w:eastAsia="en-GB"/>
        </w:rPr>
        <w:t xml:space="preserve">As a skilled professional who specializes in overseeing safety, health and environmental regulatory compliance and enforcement in the office place, I am submitting the enclosed </w:t>
      </w:r>
      <w:r w:rsidRPr="00E02011">
        <w:rPr>
          <w:b/>
          <w:bCs/>
          <w:lang w:eastAsia="en-GB"/>
        </w:rPr>
        <w:t xml:space="preserve">CV </w:t>
      </w:r>
      <w:r w:rsidRPr="00E02011">
        <w:rPr>
          <w:b/>
          <w:bCs/>
          <w:lang w:eastAsia="en-GB"/>
        </w:rPr>
        <w:t xml:space="preserve">for your review in response to your posting for </w:t>
      </w:r>
      <w:r w:rsidR="002658EE" w:rsidRPr="00E02011">
        <w:rPr>
          <w:b/>
          <w:bCs/>
          <w:lang w:eastAsia="en-GB"/>
        </w:rPr>
        <w:t>an</w:t>
      </w:r>
      <w:r w:rsidRPr="00E02011">
        <w:rPr>
          <w:b/>
          <w:bCs/>
          <w:lang w:eastAsia="en-GB"/>
        </w:rPr>
        <w:t xml:space="preserve"> HSE Manager</w:t>
      </w:r>
      <w:r w:rsidRPr="00E02011">
        <w:rPr>
          <w:b/>
          <w:bCs/>
          <w:lang w:eastAsia="en-GB"/>
        </w:rPr>
        <w:t>/Specialist</w:t>
      </w:r>
      <w:r w:rsidRPr="00E02011">
        <w:rPr>
          <w:b/>
          <w:bCs/>
          <w:lang w:eastAsia="en-GB"/>
        </w:rPr>
        <w:t>. My knowledge and expertise positions me to valuably contribute to your organization.</w:t>
      </w:r>
    </w:p>
    <w:p w:rsidR="005B0B59" w:rsidRPr="00E02011" w:rsidRDefault="005B0B59" w:rsidP="00E02011">
      <w:pPr>
        <w:rPr>
          <w:b/>
          <w:bCs/>
          <w:lang w:eastAsia="en-GB"/>
        </w:rPr>
      </w:pPr>
      <w:r w:rsidRPr="00E02011">
        <w:rPr>
          <w:b/>
          <w:bCs/>
          <w:lang w:eastAsia="en-GB"/>
        </w:rPr>
        <w:t xml:space="preserve">My established ability to effectively direct safety inspections and assessments is complemented by a steadfast commitment to achieving comprehensive employee training and knowledge while minimizing injuries and safety or environmental violations. With proven skills in performing risk assessments, enforcing HSE policies, training employees on safety matters, and investigating workplace incidents —as well as a deep understanding and knowledge of </w:t>
      </w:r>
      <w:r w:rsidRPr="00E02011">
        <w:rPr>
          <w:b/>
          <w:bCs/>
          <w:lang w:eastAsia="en-GB"/>
        </w:rPr>
        <w:t>legal regulations</w:t>
      </w:r>
      <w:r w:rsidRPr="00E02011">
        <w:rPr>
          <w:b/>
          <w:bCs/>
          <w:lang w:eastAsia="en-GB"/>
        </w:rPr>
        <w:t>—I excel at sustaining accident- and hazard-free environments and training and motivating staff for optimal regulatory compliance.</w:t>
      </w:r>
    </w:p>
    <w:p w:rsidR="002658EE" w:rsidRPr="00E02011" w:rsidRDefault="002658EE" w:rsidP="00E02011">
      <w:pPr>
        <w:rPr>
          <w:b/>
          <w:bCs/>
          <w:lang w:eastAsia="en-GB"/>
        </w:rPr>
      </w:pPr>
      <w:r w:rsidRPr="00E02011">
        <w:rPr>
          <w:b/>
          <w:bCs/>
          <w:lang w:eastAsia="en-GB"/>
        </w:rPr>
        <w:t xml:space="preserve">I have a master’s degree in business administration, bachelor’s science degree in Chemistry, </w:t>
      </w:r>
      <w:proofErr w:type="spellStart"/>
      <w:r w:rsidRPr="00E02011">
        <w:rPr>
          <w:b/>
          <w:bCs/>
          <w:lang w:eastAsia="en-GB"/>
        </w:rPr>
        <w:t>nebosh</w:t>
      </w:r>
      <w:proofErr w:type="spellEnd"/>
      <w:r w:rsidRPr="00E02011">
        <w:rPr>
          <w:b/>
          <w:bCs/>
          <w:lang w:eastAsia="en-GB"/>
        </w:rPr>
        <w:t xml:space="preserve">, </w:t>
      </w:r>
      <w:proofErr w:type="spellStart"/>
      <w:r w:rsidRPr="00E02011">
        <w:rPr>
          <w:b/>
          <w:bCs/>
          <w:lang w:eastAsia="en-GB"/>
        </w:rPr>
        <w:t>iosh</w:t>
      </w:r>
      <w:proofErr w:type="spellEnd"/>
      <w:r w:rsidRPr="00E02011">
        <w:rPr>
          <w:b/>
          <w:bCs/>
          <w:lang w:eastAsia="en-GB"/>
        </w:rPr>
        <w:t>, osha, post graduate diploma in safety and various other safety qualifications and certifications</w:t>
      </w:r>
    </w:p>
    <w:p w:rsidR="005B0B59" w:rsidRPr="00E02011" w:rsidRDefault="005B0B59" w:rsidP="005B0B59">
      <w:pPr>
        <w:spacing w:after="375" w:line="315" w:lineRule="atLeast"/>
        <w:rPr>
          <w:rFonts w:ascii="Arial" w:eastAsia="Times New Roman" w:hAnsi="Arial" w:cs="Arial"/>
          <w:b/>
          <w:bCs/>
          <w:color w:val="181717"/>
          <w:lang w:eastAsia="en-GB"/>
        </w:rPr>
      </w:pPr>
      <w:r w:rsidRPr="00E02011">
        <w:rPr>
          <w:b/>
          <w:bCs/>
        </w:rPr>
        <w:t>Highlights from my career accomplishments include</w:t>
      </w:r>
      <w:r w:rsidRPr="00E02011">
        <w:rPr>
          <w:rFonts w:ascii="Arial" w:eastAsia="Times New Roman" w:hAnsi="Arial" w:cs="Arial"/>
          <w:b/>
          <w:bCs/>
          <w:color w:val="181717"/>
          <w:lang w:eastAsia="en-GB"/>
        </w:rPr>
        <w:t>:</w:t>
      </w:r>
    </w:p>
    <w:p w:rsidR="005B0B59" w:rsidRPr="00E02011" w:rsidRDefault="005B0B59" w:rsidP="00E02011">
      <w:pPr>
        <w:pStyle w:val="ListParagraph"/>
        <w:numPr>
          <w:ilvl w:val="0"/>
          <w:numId w:val="16"/>
        </w:numPr>
        <w:rPr>
          <w:b/>
          <w:bCs/>
          <w:lang w:eastAsia="en-GB"/>
        </w:rPr>
      </w:pPr>
      <w:r w:rsidRPr="00E02011">
        <w:rPr>
          <w:b/>
          <w:bCs/>
          <w:lang w:eastAsia="en-GB"/>
        </w:rPr>
        <w:t>Managing and maintaining accountability for the HSE performance by hiring, training, and staffing projects with reliable professional personnel.</w:t>
      </w:r>
    </w:p>
    <w:p w:rsidR="005B0B59" w:rsidRPr="00E02011" w:rsidRDefault="005B0B59" w:rsidP="00E02011">
      <w:pPr>
        <w:pStyle w:val="ListParagraph"/>
        <w:numPr>
          <w:ilvl w:val="0"/>
          <w:numId w:val="16"/>
        </w:numPr>
        <w:rPr>
          <w:b/>
          <w:bCs/>
          <w:lang w:eastAsia="en-GB"/>
        </w:rPr>
      </w:pPr>
      <w:r w:rsidRPr="00E02011">
        <w:rPr>
          <w:b/>
          <w:bCs/>
          <w:lang w:eastAsia="en-GB"/>
        </w:rPr>
        <w:t>Establishing HSE department goals, objectives, and actively supporting subordinate personnel in achievement of established goals and objectives.</w:t>
      </w:r>
    </w:p>
    <w:p w:rsidR="005B0B59" w:rsidRPr="00E02011" w:rsidRDefault="005B0B59" w:rsidP="00E02011">
      <w:pPr>
        <w:pStyle w:val="ListParagraph"/>
        <w:numPr>
          <w:ilvl w:val="0"/>
          <w:numId w:val="16"/>
        </w:numPr>
        <w:rPr>
          <w:b/>
          <w:bCs/>
          <w:lang w:eastAsia="en-GB"/>
        </w:rPr>
      </w:pPr>
      <w:r w:rsidRPr="00E02011">
        <w:rPr>
          <w:b/>
          <w:bCs/>
          <w:lang w:eastAsia="en-GB"/>
        </w:rPr>
        <w:t>Developing HSE budget and assuring expenditures did not exceed the limit.</w:t>
      </w:r>
    </w:p>
    <w:p w:rsidR="005B0B59" w:rsidRPr="00E02011" w:rsidRDefault="005B0B59" w:rsidP="00E02011">
      <w:pPr>
        <w:pStyle w:val="ListParagraph"/>
        <w:numPr>
          <w:ilvl w:val="0"/>
          <w:numId w:val="16"/>
        </w:numPr>
        <w:rPr>
          <w:b/>
          <w:bCs/>
          <w:lang w:eastAsia="en-GB"/>
        </w:rPr>
      </w:pPr>
      <w:r w:rsidRPr="00E02011">
        <w:rPr>
          <w:b/>
          <w:bCs/>
          <w:lang w:eastAsia="en-GB"/>
        </w:rPr>
        <w:t>Monitoring and actively participating in the management of injury claims with a result of a positive reduction of incidents over time.</w:t>
      </w:r>
    </w:p>
    <w:p w:rsidR="005B0B59" w:rsidRPr="00E02011" w:rsidRDefault="005B0B59" w:rsidP="00E02011">
      <w:pPr>
        <w:pStyle w:val="ListParagraph"/>
        <w:numPr>
          <w:ilvl w:val="0"/>
          <w:numId w:val="16"/>
        </w:numPr>
        <w:rPr>
          <w:b/>
          <w:bCs/>
          <w:lang w:eastAsia="en-GB"/>
        </w:rPr>
      </w:pPr>
      <w:r w:rsidRPr="00E02011">
        <w:rPr>
          <w:b/>
          <w:bCs/>
          <w:lang w:eastAsia="en-GB"/>
        </w:rPr>
        <w:t>Facilitating Incident Investigations and providing reliable solutions.</w:t>
      </w:r>
    </w:p>
    <w:p w:rsidR="005B0B59" w:rsidRPr="00E02011" w:rsidRDefault="005B0B59" w:rsidP="00E02011">
      <w:pPr>
        <w:rPr>
          <w:b/>
          <w:bCs/>
          <w:lang w:eastAsia="en-GB"/>
        </w:rPr>
      </w:pPr>
      <w:r w:rsidRPr="00E02011">
        <w:rPr>
          <w:b/>
          <w:bCs/>
          <w:lang w:eastAsia="en-GB"/>
        </w:rPr>
        <w:t xml:space="preserve">With my comprehensive experience directing safety, health and environmental issues and compliance—along with my finely honed organizational and staff training abilities—I am prepared to carry my record of successful safety management to </w:t>
      </w:r>
      <w:r w:rsidR="002658EE" w:rsidRPr="00E02011">
        <w:rPr>
          <w:b/>
          <w:bCs/>
          <w:lang w:eastAsia="en-GB"/>
        </w:rPr>
        <w:t>your organization.</w:t>
      </w:r>
      <w:r w:rsidRPr="00E02011">
        <w:rPr>
          <w:b/>
          <w:bCs/>
          <w:lang w:eastAsia="en-GB"/>
        </w:rPr>
        <w:t xml:space="preserve"> </w:t>
      </w:r>
    </w:p>
    <w:p w:rsidR="0008115C" w:rsidRPr="00E02011" w:rsidRDefault="005B0B59" w:rsidP="00E02011">
      <w:pPr>
        <w:rPr>
          <w:b/>
          <w:bCs/>
          <w:lang w:eastAsia="en-GB"/>
        </w:rPr>
      </w:pPr>
      <w:r w:rsidRPr="00E02011">
        <w:rPr>
          <w:b/>
          <w:bCs/>
          <w:lang w:eastAsia="en-GB"/>
        </w:rPr>
        <w:t>Thank you for your time and consideration</w:t>
      </w:r>
    </w:p>
    <w:p w:rsidR="00E02011" w:rsidRPr="00E90CCD" w:rsidRDefault="00E02011" w:rsidP="00E02011">
      <w:pPr>
        <w:rPr>
          <w:b/>
          <w:bCs/>
          <w:lang w:eastAsia="en-GB"/>
        </w:rPr>
      </w:pPr>
      <w:proofErr w:type="spellStart"/>
      <w:r w:rsidRPr="00E90CCD">
        <w:rPr>
          <w:b/>
          <w:bCs/>
          <w:lang w:eastAsia="en-GB"/>
        </w:rPr>
        <w:t>Abey</w:t>
      </w:r>
      <w:proofErr w:type="spellEnd"/>
      <w:r w:rsidRPr="00E90CCD">
        <w:rPr>
          <w:b/>
          <w:bCs/>
          <w:lang w:eastAsia="en-GB"/>
        </w:rPr>
        <w:t xml:space="preserve"> Thomas</w:t>
      </w:r>
    </w:p>
    <w:sectPr w:rsidR="00E02011" w:rsidRPr="00E90CCD">
      <w:headerReference w:type="default" r:id="rId9"/>
      <w:footerReference w:type="default" r:id="rId10"/>
      <w:headerReference w:type="first" r:id="rId11"/>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FD0" w:rsidRDefault="00614FD0">
      <w:pPr>
        <w:spacing w:after="0" w:line="240" w:lineRule="auto"/>
      </w:pPr>
      <w:r>
        <w:separator/>
      </w:r>
    </w:p>
  </w:endnote>
  <w:endnote w:type="continuationSeparator" w:id="0">
    <w:p w:rsidR="00614FD0" w:rsidRDefault="0061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636616"/>
      <w:docPartObj>
        <w:docPartGallery w:val="Page Numbers (Bottom of Page)"/>
        <w:docPartUnique/>
      </w:docPartObj>
    </w:sdtPr>
    <w:sdtEndPr>
      <w:rPr>
        <w:noProof/>
      </w:rPr>
    </w:sdtEndPr>
    <w:sdtContent>
      <w:p w:rsidR="0008115C" w:rsidRDefault="003C3A18">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FD0" w:rsidRDefault="00614FD0">
      <w:pPr>
        <w:spacing w:after="0" w:line="240" w:lineRule="auto"/>
      </w:pPr>
      <w:r>
        <w:separator/>
      </w:r>
    </w:p>
  </w:footnote>
  <w:footnote w:type="continuationSeparator" w:id="0">
    <w:p w:rsidR="00614FD0" w:rsidRDefault="00614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15C" w:rsidRDefault="003C3A18">
    <w:r>
      <w:rPr>
        <w:noProof/>
        <w:lang w:eastAsia="zh-CN" w:bidi="he-IL"/>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2817DBBD" id="Frame 1" o:spid="_x0000_s1026" style="position:absolute;margin-left:0;margin-top:0;width:394.8pt;height:567.4pt;z-index:25166643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" path="m,l5013960,r,7205980l,7205980,,xm130564,130564r,6944852l4883396,7075416r,-6944852l130564,130564xe" fillcolor="#e3ab48"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15C" w:rsidRDefault="003C3A18">
    <w:r>
      <w:rPr>
        <w:noProof/>
        <w:lang w:eastAsia="zh-CN" w:bidi="he-IL"/>
      </w:rPr>
      <mc:AlternateContent>
        <mc:Choice Requires="wpg">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5012690" cy="7207250"/>
              <wp:effectExtent l="0" t="0" r="0" b="6985"/>
              <wp:wrapNone/>
              <wp:docPr id="10" name="Group 10"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08115C" w:rsidRDefault="0008115C">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id="Group 10" o:spid="_x0000_s1026" alt="Title: 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">
              <v:shape id="Frame 8"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08115C" w:rsidRDefault="0008115C">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3FB830FD"/>
    <w:multiLevelType w:val="hybridMultilevel"/>
    <w:tmpl w:val="2B28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D65BE"/>
    <w:multiLevelType w:val="multilevel"/>
    <w:tmpl w:val="C9EA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25242"/>
    <w:multiLevelType w:val="hybridMultilevel"/>
    <w:tmpl w:val="D52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13E44"/>
    <w:multiLevelType w:val="hybridMultilevel"/>
    <w:tmpl w:val="12E8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59"/>
    <w:rsid w:val="0008115C"/>
    <w:rsid w:val="002658EE"/>
    <w:rsid w:val="003C3A18"/>
    <w:rsid w:val="005B0B59"/>
    <w:rsid w:val="00614FD0"/>
    <w:rsid w:val="00E02011"/>
    <w:rsid w:val="00E90CC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90290"/>
  <w15:chartTrackingRefBased/>
  <w15:docId w15:val="{83C7BE37-8314-F94C-BA96-60EEF995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after="120" w:line="192" w:lineRule="auto"/>
    </w:pPr>
    <w:rPr>
      <w:rFonts w:asciiTheme="majorHAnsi" w:hAnsiTheme="majorHAnsi"/>
      <w:b/>
      <w:caps/>
      <w:color w:val="0E0B05" w:themeColor="text2"/>
      <w:sz w:val="70"/>
    </w:rPr>
  </w:style>
  <w:style w:type="paragraph" w:customStyle="1" w:styleId="ContactInformation">
    <w:name w:val="Contact Information"/>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character" w:styleId="Hyperlink">
    <w:name w:val="Hyperlink"/>
    <w:basedOn w:val="DefaultParagraphFont"/>
    <w:uiPriority w:val="99"/>
    <w:unhideWhenUsed/>
    <w:rsid w:val="005B0B59"/>
    <w:rPr>
      <w:color w:val="53C3C7" w:themeColor="hyperlink"/>
      <w:u w:val="single"/>
    </w:rPr>
  </w:style>
  <w:style w:type="character" w:styleId="UnresolvedMention">
    <w:name w:val="Unresolved Mention"/>
    <w:basedOn w:val="DefaultParagraphFont"/>
    <w:uiPriority w:val="99"/>
    <w:semiHidden/>
    <w:unhideWhenUsed/>
    <w:rsid w:val="005B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y1135@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eythomas679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beythomas/Library/Containers/com.microsoft.Word/Data/Library/Application%20Support/Microsoft/Office/16.0/DTS/Search/%7b0686A023-913D-5F4B-AA28-9EE38C009A07%7dtf10002072.dotx" TargetMode="External"/></Relationship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Bold Cover Letter.dotx</Template>
  <TotalTime>31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abey thomas</cp:lastModifiedBy>
  <cp:revision>1</cp:revision>
  <dcterms:created xsi:type="dcterms:W3CDTF">2019-11-19T09:41:00Z</dcterms:created>
  <dcterms:modified xsi:type="dcterms:W3CDTF">2019-11-19T10:14:00Z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