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6D94" w14:textId="77777777" w:rsidR="00C00473" w:rsidRDefault="00C00473" w:rsidP="00C00473">
      <w:pPr>
        <w:pStyle w:val="NormalWeb"/>
      </w:pPr>
      <w:r>
        <w:t>Dear Sir / Ma’am,</w:t>
      </w:r>
    </w:p>
    <w:p w14:paraId="56F5876D" w14:textId="77777777" w:rsidR="00C00473" w:rsidRDefault="00C00473" w:rsidP="00C00473">
      <w:pPr>
        <w:pStyle w:val="NormalWeb"/>
      </w:pPr>
      <w:r>
        <w:t>I hope this message finds you well.</w:t>
      </w:r>
    </w:p>
    <w:p w14:paraId="24595770" w14:textId="77777777" w:rsidR="00C00473" w:rsidRDefault="00C00473" w:rsidP="00C00473">
      <w:pPr>
        <w:pStyle w:val="NormalWeb"/>
      </w:pPr>
      <w:r>
        <w:t xml:space="preserve">My name is </w:t>
      </w:r>
      <w:r>
        <w:rPr>
          <w:rStyle w:val="Strong"/>
        </w:rPr>
        <w:t>Veeraj John Patrao</w:t>
      </w:r>
      <w:r>
        <w:t xml:space="preserve">, and I bring over </w:t>
      </w:r>
      <w:r>
        <w:rPr>
          <w:rStyle w:val="Strong"/>
        </w:rPr>
        <w:t>8 years of hands-on experience</w:t>
      </w:r>
      <w:r>
        <w:t xml:space="preserve"> as a </w:t>
      </w:r>
      <w:r>
        <w:rPr>
          <w:rStyle w:val="Strong"/>
        </w:rPr>
        <w:t>Graphic Designer and Web Developer</w:t>
      </w:r>
      <w:r>
        <w:t xml:space="preserve">, working across web development, advertising, and sales &amp; marketing environments. I have supported commercial agencies as well as successfully managed my own </w:t>
      </w:r>
      <w:r>
        <w:rPr>
          <w:rStyle w:val="Strong"/>
        </w:rPr>
        <w:t>Advertising &amp; Web Development firm, Innowave Creations</w:t>
      </w:r>
      <w:r>
        <w:t>, based in Mangalore, India.</w:t>
      </w:r>
    </w:p>
    <w:p w14:paraId="127C1A50" w14:textId="1296666C" w:rsidR="00C00473" w:rsidRDefault="00C00473" w:rsidP="00C00473">
      <w:pPr>
        <w:pStyle w:val="NormalWeb"/>
      </w:pPr>
      <w:r>
        <w:t xml:space="preserve">My core skill set includes </w:t>
      </w:r>
      <w:r>
        <w:rPr>
          <w:rStyle w:val="Strong"/>
        </w:rPr>
        <w:t>Graphic Design (Web &amp; Print Media), UI/UX Design, PSD layout design, HTML, CSS, PHP, Laravel, and WordPress</w:t>
      </w:r>
      <w:r>
        <w:t>. I am comfortable managing the complete project</w:t>
      </w:r>
      <w:r>
        <w:rPr>
          <w:lang w:val="en-US"/>
        </w:rPr>
        <w:t xml:space="preserve">, </w:t>
      </w:r>
      <w:r>
        <w:t>from concept creation and design to development, deployment, and final delivery</w:t>
      </w:r>
      <w:r>
        <w:rPr>
          <w:lang w:val="en-US"/>
        </w:rPr>
        <w:t xml:space="preserve">, </w:t>
      </w:r>
      <w:r>
        <w:t>while ensuring quality, timelines, and business objectives are met.</w:t>
      </w:r>
    </w:p>
    <w:p w14:paraId="3E0A3280" w14:textId="77777777" w:rsidR="00C00473" w:rsidRDefault="00C00473" w:rsidP="00C00473">
      <w:pPr>
        <w:pStyle w:val="NormalWeb"/>
      </w:pPr>
      <w:r>
        <w:t xml:space="preserve">I am known for being </w:t>
      </w:r>
      <w:r>
        <w:rPr>
          <w:rStyle w:val="Strong"/>
        </w:rPr>
        <w:t>self-motivated, quick to learn, and solution-oriented</w:t>
      </w:r>
      <w:r>
        <w:t>, with strong troubleshooting abilities for software-related issues and basic hardware support when required. I adapt well to fast-paced and dynamic work environments, which has been essential in both agency and in-house roles.</w:t>
      </w:r>
    </w:p>
    <w:p w14:paraId="28401E43" w14:textId="77777777" w:rsidR="00C00473" w:rsidRDefault="00C00473" w:rsidP="00C00473">
      <w:pPr>
        <w:pStyle w:val="NormalWeb"/>
      </w:pPr>
      <w:r>
        <w:rPr>
          <w:rStyle w:val="Strong"/>
        </w:rPr>
        <w:t>Current Employment:</w:t>
      </w:r>
      <w:r>
        <w:t xml:space="preserve"> Employed with a reputed training institute in Bahrain</w:t>
      </w:r>
      <w:r>
        <w:br/>
      </w:r>
      <w:r>
        <w:rPr>
          <w:rStyle w:val="Strong"/>
        </w:rPr>
        <w:t>Availability:</w:t>
      </w:r>
      <w:r>
        <w:t xml:space="preserve"> One-month notice period upon job confirmation</w:t>
      </w:r>
    </w:p>
    <w:p w14:paraId="3ED5A7F0" w14:textId="77777777" w:rsidR="00C00473" w:rsidRDefault="00C00473" w:rsidP="00C00473">
      <w:pPr>
        <w:pStyle w:val="NormalWeb"/>
      </w:pPr>
      <w:r>
        <w:t>You may view my portfolio at the link below:</w:t>
      </w:r>
      <w:r>
        <w:br/>
        <w:t>https://drive.google.com/file/d/1AIF3OkcNJC8JaKJ6-y5krBBjGEprd4rD/view</w:t>
      </w:r>
    </w:p>
    <w:p w14:paraId="2598737D" w14:textId="77777777" w:rsidR="00C00473" w:rsidRDefault="00C00473" w:rsidP="00C00473">
      <w:pPr>
        <w:pStyle w:val="NormalWeb"/>
      </w:pPr>
      <w:r>
        <w:t>Thank you for considering my application. I would welcome the opportunity to discuss how my skills and experience can add value to your organization. I am happy to share additional work samples or references upon request.</w:t>
      </w:r>
    </w:p>
    <w:p w14:paraId="649338F5" w14:textId="3B6DC212" w:rsidR="00C00473" w:rsidRDefault="00C00473" w:rsidP="00C00473">
      <w:pPr>
        <w:pStyle w:val="NormalWeb"/>
      </w:pPr>
      <w:r>
        <w:t>Kind regards,</w:t>
      </w:r>
      <w:r>
        <w:br/>
      </w:r>
      <w:r>
        <w:rPr>
          <w:rStyle w:val="Strong"/>
        </w:rPr>
        <w:t>Veeraj Patrao</w:t>
      </w:r>
      <w:r>
        <w:br/>
        <w:t>38904136</w:t>
      </w:r>
    </w:p>
    <w:p w14:paraId="68E0DF00" w14:textId="1FA7E8F9" w:rsidR="0016573B" w:rsidRPr="00C00473" w:rsidRDefault="0016573B" w:rsidP="00C00473"/>
    <w:sectPr w:rsidR="0016573B" w:rsidRPr="00C00473" w:rsidSect="008D67B4">
      <w:pgSz w:w="12240" w:h="15840"/>
      <w:pgMar w:top="108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268416">
    <w:abstractNumId w:val="8"/>
  </w:num>
  <w:num w:numId="2" w16cid:durableId="703793735">
    <w:abstractNumId w:val="6"/>
  </w:num>
  <w:num w:numId="3" w16cid:durableId="313993011">
    <w:abstractNumId w:val="5"/>
  </w:num>
  <w:num w:numId="4" w16cid:durableId="1221357224">
    <w:abstractNumId w:val="4"/>
  </w:num>
  <w:num w:numId="5" w16cid:durableId="2050061337">
    <w:abstractNumId w:val="7"/>
  </w:num>
  <w:num w:numId="6" w16cid:durableId="1956212793">
    <w:abstractNumId w:val="3"/>
  </w:num>
  <w:num w:numId="7" w16cid:durableId="67580602">
    <w:abstractNumId w:val="2"/>
  </w:num>
  <w:num w:numId="8" w16cid:durableId="847257513">
    <w:abstractNumId w:val="1"/>
  </w:num>
  <w:num w:numId="9" w16cid:durableId="214199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573B"/>
    <w:rsid w:val="0029639D"/>
    <w:rsid w:val="00326F90"/>
    <w:rsid w:val="008340ED"/>
    <w:rsid w:val="008D67B4"/>
    <w:rsid w:val="00AA1D8D"/>
    <w:rsid w:val="00B47730"/>
    <w:rsid w:val="00C00473"/>
    <w:rsid w:val="00CB0664"/>
    <w:rsid w:val="00F170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746DA"/>
  <w14:defaultImageDpi w14:val="300"/>
  <w15:docId w15:val="{BF8518DB-ECE2-43E5-AF26-B8000925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0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2026-01-13T09:37:00Z</dcterms:created>
  <dcterms:modified xsi:type="dcterms:W3CDTF">2026-01-13T09:37:00Z</dcterms:modified>
  <cp:category/>
</cp:coreProperties>
</file>