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Cover Letter</w:t>
      </w:r>
    </w:p>
    <w:p>
      <w:r>
        <w:t>Dear Hiring Manager,</w:t>
        <w:br/>
        <w:br/>
        <w:t>I am writing to express my interest in any suitable position such as Warehouse Worker, Store Helper, Inventory Assistant, or General Worker within your organization. With experience in inventory handling and the leather industry, I am confident in my ability to contribute positively to your team.</w:t>
        <w:br/>
        <w:br/>
        <w:t>I have worked in packing, loading/unloading, stock management, and basic machine handling. I am physically fit, disciplined, and quick to learn new tasks. I work well in team environments and always follow safety guidelines and company procedures.</w:t>
        <w:br/>
        <w:br/>
        <w:t>I am eager to relocate and commit to long‑term employment in Bahrain. Given the opportunity, I will prove myself through hard work, honesty, and dedication.</w:t>
        <w:br/>
        <w:br/>
        <w:t>Thank you for considering my application. I look forward to the possibility of contributing to your company.</w:t>
        <w:br/>
        <w:br/>
        <w:t>Sincerely,</w:t>
        <w:br/>
        <w:t>Syed Rizwan-ul-Hassan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