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C355EC">
        <w:tc>
          <w:tcPr>
            <w:tcW w:w="9576" w:type="dxa"/>
          </w:tcPr>
          <w:p w:rsidR="00C355EC" w:rsidRDefault="00C355EC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AFC3C16D8D1F4DB0A0D79CBF1B2B80AF"/>
        </w:placeholder>
        <w:docPartList>
          <w:docPartGallery w:val="Quick Parts"/>
          <w:docPartCategory w:val=" Resume Name"/>
        </w:docPartList>
      </w:sdtPr>
      <w:sdtContent>
        <w:p w:rsidR="004C7E21" w:rsidRDefault="004C7E21">
          <w:pPr>
            <w:pStyle w:val="NoSpacing"/>
          </w:pPr>
        </w:p>
        <w:p w:rsidR="00C355EC" w:rsidRDefault="00E23C53">
          <w:pPr>
            <w:pStyle w:val="NoSpacing"/>
          </w:pPr>
        </w:p>
      </w:sdtContent>
    </w:sdt>
    <w:tbl>
      <w:tblPr>
        <w:tblpPr w:leftFromText="180" w:rightFromText="180" w:vertAnchor="page" w:horzAnchor="margin" w:tblpX="134" w:tblpY="2041"/>
        <w:tblW w:w="4895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84"/>
        <w:gridCol w:w="6291"/>
        <w:gridCol w:w="3854"/>
      </w:tblGrid>
      <w:tr w:rsidR="00D77E22" w:rsidTr="004452D9">
        <w:tc>
          <w:tcPr>
            <w:tcW w:w="134" w:type="dxa"/>
            <w:tc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</w:tcBorders>
            <w:shd w:val="clear" w:color="auto" w:fill="9FB8CD" w:themeFill="accent2"/>
          </w:tcPr>
          <w:p w:rsidR="00D77E22" w:rsidRDefault="00D77E22" w:rsidP="004452D9">
            <w:pPr>
              <w:spacing w:after="0" w:line="240" w:lineRule="auto"/>
              <w:ind w:left="-9364"/>
            </w:pPr>
          </w:p>
        </w:tc>
        <w:tc>
          <w:tcPr>
            <w:tcW w:w="8794" w:type="dxa"/>
            <w:tc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nil"/>
            </w:tcBorders>
            <w:tcMar>
              <w:top w:w="360" w:type="dxa"/>
              <w:left w:w="360" w:type="dxa"/>
              <w:bottom w:w="360" w:type="dxa"/>
              <w:right w:w="0" w:type="dxa"/>
            </w:tcMar>
          </w:tcPr>
          <w:p w:rsidR="00D77E22" w:rsidRPr="001E3996" w:rsidRDefault="00D77E22" w:rsidP="004452D9">
            <w:pPr>
              <w:pStyle w:val="PersonalName"/>
              <w:jc w:val="left"/>
              <w:rPr>
                <w:color w:val="auto"/>
              </w:rPr>
            </w:pPr>
            <w:r>
              <w:rPr>
                <w:color w:val="9FB8CD" w:themeColor="accent2"/>
                <w:spacing w:val="10"/>
              </w:rPr>
              <w:sym w:font="Wingdings 3" w:char="F07D"/>
            </w:r>
            <w:sdt>
              <w:sdtPr>
                <w:rPr>
                  <w:color w:val="auto"/>
                </w:rPr>
                <w:id w:val="11024321"/>
                <w:placeholder>
                  <w:docPart w:val="ADF0A74881E2462BB56B03D62B09C442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Pr="001E3996">
                  <w:rPr>
                    <w:color w:val="auto"/>
                  </w:rPr>
                  <w:t>KANNAN PILLAI</w:t>
                </w:r>
              </w:sdtContent>
            </w:sdt>
          </w:p>
          <w:p w:rsidR="00D77E22" w:rsidRPr="001E3996" w:rsidRDefault="00D77E22" w:rsidP="004452D9">
            <w:pPr>
              <w:pStyle w:val="AddressText"/>
              <w:spacing w:line="240" w:lineRule="auto"/>
              <w:rPr>
                <w:color w:val="auto"/>
              </w:rPr>
            </w:pPr>
          </w:p>
          <w:p w:rsidR="00D77E22" w:rsidRPr="004452D9" w:rsidRDefault="00D77E22" w:rsidP="004452D9">
            <w:pPr>
              <w:pStyle w:val="AddressText"/>
              <w:spacing w:line="240" w:lineRule="auto"/>
              <w:jc w:val="left"/>
              <w:rPr>
                <w:b/>
                <w:color w:val="auto"/>
              </w:rPr>
            </w:pPr>
            <w:r w:rsidRPr="001E3996">
              <w:rPr>
                <w:color w:val="auto"/>
              </w:rPr>
              <w:t>Phone no</w:t>
            </w:r>
            <w:r>
              <w:rPr>
                <w:color w:val="auto"/>
              </w:rPr>
              <w:t>:</w:t>
            </w:r>
            <w:r w:rsidR="00424855">
              <w:rPr>
                <w:color w:val="auto"/>
              </w:rPr>
              <w:t xml:space="preserve"> </w:t>
            </w:r>
            <w:r w:rsidR="004452D9">
              <w:rPr>
                <w:color w:val="auto"/>
              </w:rPr>
              <w:t xml:space="preserve">   </w:t>
            </w:r>
            <w:r w:rsidR="00424855" w:rsidRPr="004452D9">
              <w:rPr>
                <w:b/>
                <w:color w:val="auto"/>
              </w:rPr>
              <w:t>+973 33439104</w:t>
            </w:r>
          </w:p>
          <w:p w:rsidR="00D77E22" w:rsidRPr="004452D9" w:rsidRDefault="00D77E22" w:rsidP="004452D9">
            <w:pPr>
              <w:pStyle w:val="AddressText"/>
              <w:spacing w:line="240" w:lineRule="auto"/>
              <w:jc w:val="left"/>
              <w:rPr>
                <w:b/>
                <w:color w:val="auto"/>
              </w:rPr>
            </w:pPr>
            <w:r w:rsidRPr="004452D9">
              <w:rPr>
                <w:b/>
                <w:color w:val="auto"/>
              </w:rPr>
              <w:t xml:space="preserve">              </w:t>
            </w:r>
            <w:r w:rsidR="00424855" w:rsidRPr="004452D9">
              <w:rPr>
                <w:b/>
                <w:color w:val="auto"/>
              </w:rPr>
              <w:t xml:space="preserve">   +91 8281330450</w:t>
            </w:r>
          </w:p>
          <w:p w:rsidR="00D77E22" w:rsidRPr="001E3996" w:rsidRDefault="00D77E22" w:rsidP="004452D9">
            <w:pPr>
              <w:pStyle w:val="AddressText"/>
              <w:spacing w:line="240" w:lineRule="auto"/>
              <w:jc w:val="left"/>
              <w:rPr>
                <w:color w:val="auto"/>
              </w:rPr>
            </w:pPr>
          </w:p>
          <w:p w:rsidR="00D77E22" w:rsidRPr="004452D9" w:rsidRDefault="00D77E22" w:rsidP="004452D9">
            <w:pPr>
              <w:pStyle w:val="AddressText"/>
              <w:spacing w:line="240" w:lineRule="auto"/>
              <w:jc w:val="left"/>
              <w:rPr>
                <w:b/>
                <w:color w:val="auto"/>
              </w:rPr>
            </w:pPr>
            <w:r w:rsidRPr="001E3996">
              <w:rPr>
                <w:color w:val="auto"/>
              </w:rPr>
              <w:t xml:space="preserve">E-mail: </w:t>
            </w:r>
            <w:r w:rsidRPr="004452D9">
              <w:rPr>
                <w:b/>
                <w:color w:val="auto"/>
              </w:rPr>
              <w:t>kannanpillai1993@gmail.com</w:t>
            </w:r>
          </w:p>
          <w:p w:rsidR="00D77E22" w:rsidRDefault="00D77E22" w:rsidP="004452D9">
            <w:pPr>
              <w:pStyle w:val="AddressText"/>
              <w:spacing w:line="240" w:lineRule="auto"/>
              <w:rPr>
                <w:sz w:val="24"/>
              </w:rPr>
            </w:pPr>
          </w:p>
        </w:tc>
        <w:tc>
          <w:tcPr>
            <w:tcW w:w="5039" w:type="dxa"/>
            <w:tcBorders>
              <w:top w:val="single" w:sz="6" w:space="0" w:color="9FB8CD" w:themeColor="accent2"/>
              <w:left w:val="nil"/>
              <w:bottom w:val="single" w:sz="6" w:space="0" w:color="9FB8CD" w:themeColor="accent2"/>
              <w:right w:val="single" w:sz="6" w:space="0" w:color="9FB8CD" w:themeColor="accent2"/>
            </w:tcBorders>
            <w:tcMar>
              <w:top w:w="360" w:type="dxa"/>
              <w:left w:w="360" w:type="dxa"/>
              <w:right w:w="360" w:type="dxa"/>
            </w:tcMar>
          </w:tcPr>
          <w:p w:rsidR="00D77E22" w:rsidRDefault="00D77E22" w:rsidP="004452D9">
            <w:pPr>
              <w:spacing w:after="0" w:line="240" w:lineRule="auto"/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  <w:u w:val="single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52705</wp:posOffset>
                  </wp:positionV>
                  <wp:extent cx="1037590" cy="1251585"/>
                  <wp:effectExtent l="0" t="0" r="0" b="5715"/>
                  <wp:wrapTopAndBottom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55EC" w:rsidRDefault="00C355EC">
      <w:pPr>
        <w:pStyle w:val="NoSpacing"/>
      </w:pPr>
    </w:p>
    <w:tbl>
      <w:tblPr>
        <w:tblW w:w="4919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134"/>
        <w:gridCol w:w="10145"/>
      </w:tblGrid>
      <w:tr w:rsidR="00C355EC" w:rsidTr="004452D9">
        <w:trPr>
          <w:jc w:val="center"/>
        </w:trPr>
        <w:tc>
          <w:tcPr>
            <w:tcW w:w="134" w:type="dxa"/>
            <w:shd w:val="clear" w:color="auto" w:fill="AAB0C7" w:themeFill="accent1" w:themeFillTint="99"/>
          </w:tcPr>
          <w:p w:rsidR="00C355EC" w:rsidRDefault="00C355EC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54867" w:rsidRDefault="00654867">
            <w:pPr>
              <w:pStyle w:val="Section"/>
              <w:rPr>
                <w:color w:val="000000" w:themeColor="text1"/>
              </w:rPr>
            </w:pPr>
          </w:p>
          <w:p w:rsidR="00975814" w:rsidRPr="00975814" w:rsidRDefault="00163C63" w:rsidP="00975814">
            <w:pPr>
              <w:pStyle w:val="Section"/>
              <w:rPr>
                <w:color w:val="000000" w:themeColor="text1"/>
                <w:u w:val="single"/>
              </w:rPr>
            </w:pPr>
            <w:r w:rsidRPr="00A470BD">
              <w:rPr>
                <w:color w:val="000000" w:themeColor="text1"/>
                <w:u w:val="single"/>
              </w:rPr>
              <w:t>OBJECTIVES</w:t>
            </w:r>
          </w:p>
          <w:p w:rsidR="00C355EC" w:rsidRDefault="005A20FA" w:rsidP="005A20FA">
            <w:pPr>
              <w:pStyle w:val="SubsectionText"/>
              <w:jc w:val="both"/>
            </w:pPr>
            <w:r w:rsidRPr="006B3AE3">
              <w:rPr>
                <w:rFonts w:asciiTheme="majorHAnsi" w:hAnsiTheme="majorHAnsi"/>
              </w:rPr>
              <w:t>SEEKING  A CHALLENGING AND REWARDING JOB POSITION IN THE AREA OF MECHANICAL ENGINEERING  WITH A REPUTED ORGANIZATION TO CONTRIBUTE MY SKILL SET AND KNOWLEDGE TO SERVE THE ORGANIZATION WITH QUALITY OUTPUT</w:t>
            </w:r>
            <w:r w:rsidR="00D24EEC">
              <w:rPr>
                <w:rFonts w:asciiTheme="majorHAnsi" w:hAnsiTheme="majorHAnsi"/>
              </w:rPr>
              <w:t>.</w:t>
            </w:r>
          </w:p>
          <w:p w:rsidR="00654867" w:rsidRDefault="00654867">
            <w:pPr>
              <w:pStyle w:val="SubsectionText"/>
            </w:pPr>
          </w:p>
          <w:p w:rsidR="00654867" w:rsidRDefault="00163C63" w:rsidP="005A20FA">
            <w:pPr>
              <w:pStyle w:val="Section"/>
              <w:rPr>
                <w:color w:val="000000" w:themeColor="text1"/>
                <w:u w:val="single"/>
              </w:rPr>
            </w:pPr>
            <w:r w:rsidRPr="00A470BD">
              <w:rPr>
                <w:color w:val="000000" w:themeColor="text1"/>
                <w:u w:val="single"/>
              </w:rPr>
              <w:t>EDUCATION</w:t>
            </w:r>
          </w:p>
          <w:p w:rsidR="002529DA" w:rsidRDefault="002529DA" w:rsidP="002529DA"/>
          <w:p w:rsidR="002529DA" w:rsidRPr="006B3AE3" w:rsidRDefault="002529DA" w:rsidP="002529DA">
            <w:pPr>
              <w:pStyle w:val="Subsection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PIPING ENGINEERING [ASME B31.3] </w:t>
            </w:r>
          </w:p>
          <w:p w:rsidR="002529DA" w:rsidRPr="006B3AE3" w:rsidRDefault="002529DA" w:rsidP="002529DA">
            <w:pPr>
              <w:pStyle w:val="Subsection"/>
              <w:rPr>
                <w:b w:val="0"/>
                <w:color w:val="auto"/>
                <w:sz w:val="20"/>
              </w:rPr>
            </w:pPr>
            <w:r w:rsidRPr="006B3AE3">
              <w:rPr>
                <w:b w:val="0"/>
                <w:color w:val="auto"/>
                <w:sz w:val="20"/>
              </w:rPr>
              <w:t>2016</w:t>
            </w:r>
          </w:p>
          <w:p w:rsidR="00975814" w:rsidRPr="00975814" w:rsidRDefault="002529DA" w:rsidP="00975814">
            <w:r w:rsidRPr="006B3AE3">
              <w:rPr>
                <w:color w:val="auto"/>
              </w:rPr>
              <w:t xml:space="preserve">St: Johns group of institutions, Pathanamthitta </w:t>
            </w:r>
            <w:r w:rsidR="00864B91" w:rsidRPr="006B3AE3">
              <w:rPr>
                <w:color w:val="auto"/>
              </w:rPr>
              <w:t>Dist.</w:t>
            </w:r>
          </w:p>
          <w:p w:rsidR="00C355EC" w:rsidRPr="006B3AE3" w:rsidRDefault="00126FCC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 w:rsidRPr="006B3AE3">
              <w:rPr>
                <w:color w:val="000000" w:themeColor="text1"/>
                <w:sz w:val="20"/>
              </w:rPr>
              <w:t>BE -MECHATRONICS</w:t>
            </w:r>
            <w:r w:rsidR="00AC7616" w:rsidRPr="006B3AE3">
              <w:rPr>
                <w:color w:val="000000" w:themeColor="text1"/>
                <w:sz w:val="20"/>
              </w:rPr>
              <w:t xml:space="preserve"> ENGINEERING </w:t>
            </w:r>
          </w:p>
          <w:p w:rsidR="005A69DB" w:rsidRDefault="00126FCC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 w:rsidRPr="006B3AE3">
              <w:rPr>
                <w:b w:val="0"/>
                <w:color w:val="000000" w:themeColor="text1"/>
                <w:sz w:val="20"/>
              </w:rPr>
              <w:t>2013</w:t>
            </w:r>
            <w:r w:rsidR="005A69DB" w:rsidRPr="006B3AE3">
              <w:rPr>
                <w:b w:val="0"/>
                <w:color w:val="000000" w:themeColor="text1"/>
                <w:sz w:val="20"/>
              </w:rPr>
              <w:t>-2016</w:t>
            </w:r>
          </w:p>
          <w:p w:rsidR="00185622" w:rsidRPr="006B3AE3" w:rsidRDefault="00185622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R.V.S COLLAGE OF ENGINEERING</w:t>
            </w:r>
          </w:p>
          <w:p w:rsidR="005A69DB" w:rsidRDefault="005A69DB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 w:rsidRPr="006B3AE3">
              <w:rPr>
                <w:b w:val="0"/>
                <w:color w:val="000000" w:themeColor="text1"/>
                <w:sz w:val="20"/>
              </w:rPr>
              <w:t>A</w:t>
            </w:r>
            <w:r w:rsidR="00126FCC" w:rsidRPr="006B3AE3">
              <w:rPr>
                <w:b w:val="0"/>
                <w:color w:val="000000" w:themeColor="text1"/>
                <w:sz w:val="20"/>
              </w:rPr>
              <w:t>NNA</w:t>
            </w:r>
            <w:r w:rsidRPr="006B3AE3">
              <w:rPr>
                <w:b w:val="0"/>
                <w:color w:val="000000" w:themeColor="text1"/>
                <w:sz w:val="20"/>
              </w:rPr>
              <w:t xml:space="preserve"> UNIVERSITY </w:t>
            </w:r>
          </w:p>
          <w:p w:rsidR="002529DA" w:rsidRPr="002529DA" w:rsidRDefault="002529DA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</w:p>
          <w:p w:rsidR="005A69DB" w:rsidRPr="006B3AE3" w:rsidRDefault="00126FCC">
            <w:pPr>
              <w:pStyle w:val="Subsection"/>
              <w:spacing w:after="0"/>
              <w:rPr>
                <w:bCs/>
                <w:color w:val="000000" w:themeColor="text1"/>
                <w:sz w:val="20"/>
              </w:rPr>
            </w:pPr>
            <w:r w:rsidRPr="006B3AE3">
              <w:rPr>
                <w:bCs/>
                <w:color w:val="000000" w:themeColor="text1"/>
                <w:sz w:val="20"/>
              </w:rPr>
              <w:t>DIPLOMA IN MECHANICAL ENGINEERING</w:t>
            </w:r>
          </w:p>
          <w:p w:rsidR="005A69DB" w:rsidRDefault="00126FCC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 w:rsidRPr="006B3AE3">
              <w:rPr>
                <w:b w:val="0"/>
                <w:color w:val="000000" w:themeColor="text1"/>
                <w:sz w:val="20"/>
              </w:rPr>
              <w:t>2011-2013</w:t>
            </w:r>
          </w:p>
          <w:p w:rsidR="00185622" w:rsidRPr="006B3AE3" w:rsidRDefault="00185622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E.I.C.T POLYTECHNIC COLLAGE</w:t>
            </w:r>
          </w:p>
          <w:p w:rsidR="005A69DB" w:rsidRDefault="00185622" w:rsidP="006B184C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STATE BOARD OF TAMILNADU</w:t>
            </w:r>
          </w:p>
          <w:p w:rsidR="00975814" w:rsidRPr="006B3AE3" w:rsidRDefault="00975814" w:rsidP="006B184C">
            <w:pPr>
              <w:pStyle w:val="Subsection"/>
              <w:spacing w:after="0"/>
              <w:rPr>
                <w:b w:val="0"/>
                <w:color w:val="000000" w:themeColor="text1"/>
                <w:sz w:val="20"/>
              </w:rPr>
            </w:pPr>
          </w:p>
          <w:p w:rsidR="005A69DB" w:rsidRPr="006B3AE3" w:rsidRDefault="002529DA" w:rsidP="00863595">
            <w:pPr>
              <w:pStyle w:val="Subsection"/>
              <w:tabs>
                <w:tab w:val="left" w:pos="1514"/>
              </w:tabs>
              <w:spacing w:after="0"/>
              <w:rPr>
                <w:b w:val="0"/>
                <w:sz w:val="20"/>
              </w:rPr>
            </w:pPr>
            <w:r>
              <w:rPr>
                <w:color w:val="auto"/>
                <w:sz w:val="20"/>
              </w:rPr>
              <w:t>HSE   2009-2011</w:t>
            </w:r>
            <w:r w:rsidR="00863595" w:rsidRPr="006B3AE3">
              <w:rPr>
                <w:b w:val="0"/>
                <w:sz w:val="20"/>
              </w:rPr>
              <w:tab/>
            </w:r>
          </w:p>
          <w:p w:rsidR="006B184C" w:rsidRDefault="00864B91" w:rsidP="006B184C">
            <w:pPr>
              <w:pStyle w:val="Subsection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>GOVT HSS</w:t>
            </w:r>
            <w:r w:rsidR="002529DA">
              <w:rPr>
                <w:b w:val="0"/>
                <w:color w:val="auto"/>
                <w:sz w:val="20"/>
              </w:rPr>
              <w:t xml:space="preserve"> ,KUNNAM</w:t>
            </w:r>
          </w:p>
          <w:p w:rsidR="002529DA" w:rsidRPr="002529DA" w:rsidRDefault="002529DA" w:rsidP="002529DA"/>
          <w:p w:rsidR="0030565A" w:rsidRDefault="0030565A" w:rsidP="00654867">
            <w:pPr>
              <w:pStyle w:val="Section"/>
              <w:spacing w:after="0"/>
              <w:rPr>
                <w:color w:val="000000" w:themeColor="text1"/>
                <w:u w:val="single"/>
              </w:rPr>
            </w:pPr>
          </w:p>
          <w:p w:rsidR="00DA5FA8" w:rsidRPr="00810EC2" w:rsidRDefault="00D24EEC" w:rsidP="00810EC2">
            <w:pPr>
              <w:pStyle w:val="Section"/>
              <w:spacing w:after="0"/>
              <w:rPr>
                <w:rStyle w:val="SubsectionDateChar"/>
                <w:b/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u w:val="single"/>
              </w:rPr>
              <w:t xml:space="preserve">PROFESSIONAL </w:t>
            </w:r>
            <w:r w:rsidR="00A470BD" w:rsidRPr="00A470BD">
              <w:rPr>
                <w:color w:val="000000" w:themeColor="text1"/>
                <w:u w:val="single"/>
              </w:rPr>
              <w:t>EXPERIENCE</w:t>
            </w:r>
          </w:p>
          <w:p w:rsidR="007B76AF" w:rsidRPr="00485B36" w:rsidRDefault="007B76AF" w:rsidP="007B76AF">
            <w:pPr>
              <w:pStyle w:val="ListParagraph"/>
              <w:ind w:left="989"/>
              <w:rPr>
                <w:rStyle w:val="SubsectionDateChar"/>
                <w:rFonts w:ascii="Calibri" w:hAnsi="Calibri" w:cs="Mangal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AC50E6" w:rsidRPr="00D902A9" w:rsidRDefault="00AC50E6" w:rsidP="00AC50E6">
            <w:pPr>
              <w:pStyle w:val="Subsection"/>
              <w:numPr>
                <w:ilvl w:val="0"/>
                <w:numId w:val="46"/>
              </w:numPr>
              <w:spacing w:after="0"/>
              <w:ind w:left="0" w:hanging="181"/>
              <w:rPr>
                <w:rStyle w:val="SubsectionDateChar"/>
                <w:color w:val="000000" w:themeColor="text1"/>
                <w:sz w:val="22"/>
                <w:szCs w:val="24"/>
              </w:rPr>
            </w:pPr>
            <w:r>
              <w:rPr>
                <w:rStyle w:val="SubsectionDateChar"/>
                <w:b/>
                <w:bCs/>
                <w:color w:val="000000" w:themeColor="text1"/>
                <w:sz w:val="24"/>
                <w:szCs w:val="24"/>
              </w:rPr>
              <w:t xml:space="preserve">MECHANICAL FORMAN </w:t>
            </w:r>
            <w:r w:rsidR="00D902A9">
              <w:rPr>
                <w:rStyle w:val="SubsectionDateChar"/>
                <w:b/>
                <w:bCs/>
                <w:color w:val="000000" w:themeColor="text1"/>
                <w:sz w:val="24"/>
                <w:szCs w:val="24"/>
              </w:rPr>
              <w:t xml:space="preserve">(2021- TILL) </w:t>
            </w:r>
          </w:p>
          <w:p w:rsidR="00D902A9" w:rsidRDefault="00D902A9" w:rsidP="00D902A9">
            <w:pPr>
              <w:pStyle w:val="Subsection"/>
              <w:spacing w:after="0"/>
              <w:rPr>
                <w:rStyle w:val="SubsectionDateChar"/>
                <w:color w:val="000000" w:themeColor="text1"/>
                <w:sz w:val="22"/>
                <w:szCs w:val="24"/>
              </w:rPr>
            </w:pPr>
          </w:p>
          <w:p w:rsidR="009A278D" w:rsidRPr="006B3AE3" w:rsidRDefault="009A278D" w:rsidP="009A278D">
            <w:pPr>
              <w:pStyle w:val="Subsection"/>
              <w:numPr>
                <w:ilvl w:val="0"/>
                <w:numId w:val="39"/>
              </w:numPr>
              <w:spacing w:after="0"/>
              <w:ind w:left="0" w:hanging="181"/>
              <w:rPr>
                <w:b w:val="0"/>
                <w:color w:val="000000" w:themeColor="text1"/>
                <w:sz w:val="20"/>
              </w:rPr>
            </w:pPr>
            <w:r w:rsidRPr="006B3AE3">
              <w:rPr>
                <w:b w:val="0"/>
                <w:color w:val="auto"/>
                <w:sz w:val="20"/>
              </w:rPr>
              <w:t>PROJECT</w:t>
            </w:r>
            <w:r w:rsidR="00950A6E">
              <w:rPr>
                <w:b w:val="0"/>
                <w:color w:val="auto"/>
                <w:sz w:val="20"/>
              </w:rPr>
              <w:t xml:space="preserve"> : FLOW </w:t>
            </w:r>
            <w:r w:rsidR="00CA7697">
              <w:rPr>
                <w:b w:val="0"/>
                <w:color w:val="auto"/>
                <w:sz w:val="20"/>
              </w:rPr>
              <w:t xml:space="preserve">LINES IN BAHRAIN OIL FIELDS </w:t>
            </w:r>
            <w:r w:rsidR="003A2AD2">
              <w:rPr>
                <w:b w:val="0"/>
                <w:color w:val="auto"/>
                <w:sz w:val="20"/>
              </w:rPr>
              <w:t xml:space="preserve">/WELL DEVELOPMENT PROJECT </w:t>
            </w:r>
          </w:p>
          <w:p w:rsidR="009A278D" w:rsidRPr="006B3AE3" w:rsidRDefault="009A278D" w:rsidP="00D77E22">
            <w:pPr>
              <w:spacing w:before="40" w:after="0" w:line="240" w:lineRule="auto"/>
              <w:rPr>
                <w:rFonts w:ascii="Bookman Old Style" w:hAnsi="Bookman Old Style"/>
                <w:color w:val="auto"/>
              </w:rPr>
            </w:pPr>
            <w:r w:rsidRPr="006B3AE3">
              <w:rPr>
                <w:rFonts w:asciiTheme="majorHAnsi" w:hAnsiTheme="majorHAnsi"/>
                <w:bCs/>
              </w:rPr>
              <w:t xml:space="preserve">CLIENT   : </w:t>
            </w:r>
            <w:r w:rsidR="005C00E3">
              <w:rPr>
                <w:rFonts w:ascii="Bookman Old Style" w:hAnsi="Bookman Old Style"/>
                <w:color w:val="auto"/>
              </w:rPr>
              <w:t xml:space="preserve"> TATWEER PETROLEUM </w:t>
            </w:r>
          </w:p>
          <w:p w:rsidR="00887358" w:rsidRDefault="009A278D" w:rsidP="00D77E22">
            <w:pPr>
              <w:pStyle w:val="Subsection"/>
              <w:spacing w:after="0"/>
              <w:rPr>
                <w:b w:val="0"/>
                <w:bCs/>
                <w:color w:val="000000" w:themeColor="text1"/>
                <w:sz w:val="20"/>
              </w:rPr>
            </w:pPr>
            <w:r w:rsidRPr="00887358">
              <w:rPr>
                <w:rFonts w:ascii="Bookman Old Style" w:hAnsi="Bookman Old Style"/>
                <w:b w:val="0"/>
                <w:bCs/>
                <w:color w:val="auto"/>
              </w:rPr>
              <w:t>EPC</w:t>
            </w:r>
            <w:r w:rsidRPr="006B3AE3">
              <w:rPr>
                <w:rFonts w:ascii="Bookman Old Style" w:hAnsi="Bookman Old Style"/>
                <w:color w:val="auto"/>
              </w:rPr>
              <w:t xml:space="preserve">        : </w:t>
            </w:r>
            <w:r w:rsidR="00887358" w:rsidRPr="00887358">
              <w:rPr>
                <w:rFonts w:ascii="Bookman Old Style" w:hAnsi="Bookman Old Style"/>
                <w:b w:val="0"/>
                <w:bCs/>
                <w:color w:val="auto"/>
              </w:rPr>
              <w:t>TATWEER PETROLEUM</w:t>
            </w:r>
          </w:p>
          <w:p w:rsidR="009A278D" w:rsidRDefault="009A278D" w:rsidP="00D77E22">
            <w:pPr>
              <w:pStyle w:val="Subsection"/>
              <w:spacing w:after="0"/>
              <w:rPr>
                <w:b w:val="0"/>
                <w:bCs/>
                <w:color w:val="000000" w:themeColor="text1"/>
                <w:sz w:val="20"/>
              </w:rPr>
            </w:pPr>
            <w:r w:rsidRPr="006B3AE3">
              <w:rPr>
                <w:b w:val="0"/>
                <w:bCs/>
                <w:color w:val="000000" w:themeColor="text1"/>
                <w:sz w:val="20"/>
              </w:rPr>
              <w:t>CONTRACTOR:</w:t>
            </w:r>
            <w:r w:rsidR="00B0585A">
              <w:rPr>
                <w:b w:val="0"/>
                <w:bCs/>
                <w:color w:val="000000" w:themeColor="text1"/>
                <w:sz w:val="20"/>
              </w:rPr>
              <w:t xml:space="preserve"> AHAMED MANSOOR AL-A’ALI </w:t>
            </w:r>
          </w:p>
          <w:p w:rsidR="00424855" w:rsidRDefault="00424855" w:rsidP="00D77E22">
            <w:pPr>
              <w:pStyle w:val="Subsection"/>
              <w:spacing w:after="0"/>
              <w:rPr>
                <w:rFonts w:ascii="Bookman Old Style" w:hAnsi="Bookman Old Style"/>
                <w:b w:val="0"/>
                <w:bCs/>
                <w:color w:val="auto"/>
                <w:sz w:val="20"/>
              </w:rPr>
            </w:pPr>
          </w:p>
          <w:p w:rsidR="00654867" w:rsidRPr="006125C7" w:rsidRDefault="00185622" w:rsidP="00975814">
            <w:pPr>
              <w:pStyle w:val="Subsection"/>
              <w:numPr>
                <w:ilvl w:val="0"/>
                <w:numId w:val="46"/>
              </w:numPr>
              <w:spacing w:after="0"/>
              <w:ind w:left="0" w:hanging="181"/>
              <w:rPr>
                <w:rStyle w:val="SubsectionDateChar"/>
                <w:color w:val="000000" w:themeColor="text1"/>
                <w:sz w:val="22"/>
                <w:szCs w:val="24"/>
              </w:rPr>
            </w:pPr>
            <w:r>
              <w:rPr>
                <w:rStyle w:val="SubsectionDateChar"/>
                <w:b/>
                <w:bCs/>
                <w:color w:val="000000" w:themeColor="text1"/>
                <w:sz w:val="24"/>
                <w:szCs w:val="28"/>
              </w:rPr>
              <w:t>PIPING</w:t>
            </w:r>
            <w:r w:rsidR="003D3DAA" w:rsidRPr="006125C7">
              <w:rPr>
                <w:rStyle w:val="SubsectionDateChar"/>
                <w:b/>
                <w:bCs/>
                <w:color w:val="000000" w:themeColor="text1"/>
                <w:sz w:val="24"/>
                <w:szCs w:val="28"/>
              </w:rPr>
              <w:t xml:space="preserve"> SUPERVISOR</w:t>
            </w:r>
            <w:r w:rsidR="00D9591F" w:rsidRPr="006125C7">
              <w:rPr>
                <w:rStyle w:val="SubsectionDateChar"/>
                <w:color w:val="000000" w:themeColor="text1"/>
                <w:sz w:val="24"/>
                <w:szCs w:val="28"/>
              </w:rPr>
              <w:t>(</w:t>
            </w:r>
            <w:r w:rsidR="008458AC">
              <w:rPr>
                <w:rStyle w:val="SubsectionDateChar"/>
                <w:color w:val="000000" w:themeColor="text1"/>
                <w:sz w:val="24"/>
                <w:szCs w:val="28"/>
              </w:rPr>
              <w:t>2018</w:t>
            </w:r>
            <w:r>
              <w:rPr>
                <w:rStyle w:val="SubsectionDateChar"/>
                <w:color w:val="000000" w:themeColor="text1"/>
                <w:sz w:val="24"/>
                <w:szCs w:val="28"/>
              </w:rPr>
              <w:t xml:space="preserve"> –2020</w:t>
            </w:r>
            <w:r w:rsidR="00D9591F" w:rsidRPr="006125C7">
              <w:rPr>
                <w:rStyle w:val="SubsectionDateChar"/>
                <w:color w:val="000000" w:themeColor="text1"/>
                <w:sz w:val="24"/>
                <w:szCs w:val="28"/>
              </w:rPr>
              <w:t>)</w:t>
            </w:r>
          </w:p>
          <w:p w:rsidR="00654867" w:rsidRDefault="00654867" w:rsidP="003D3DAA">
            <w:pPr>
              <w:pStyle w:val="Subsection"/>
              <w:spacing w:after="0"/>
              <w:rPr>
                <w:rStyle w:val="SubsectionDateChar"/>
                <w:color w:val="000000" w:themeColor="text1"/>
              </w:rPr>
            </w:pPr>
          </w:p>
          <w:p w:rsidR="003D3DAA" w:rsidRPr="006B3AE3" w:rsidRDefault="00C94EF3" w:rsidP="00975814">
            <w:pPr>
              <w:pStyle w:val="Subsection"/>
              <w:numPr>
                <w:ilvl w:val="0"/>
                <w:numId w:val="39"/>
              </w:numPr>
              <w:spacing w:after="0"/>
              <w:ind w:left="0" w:hanging="181"/>
              <w:rPr>
                <w:b w:val="0"/>
                <w:color w:val="000000" w:themeColor="text1"/>
                <w:sz w:val="20"/>
              </w:rPr>
            </w:pPr>
            <w:r w:rsidRPr="006B3AE3">
              <w:rPr>
                <w:b w:val="0"/>
                <w:color w:val="auto"/>
                <w:sz w:val="20"/>
              </w:rPr>
              <w:t>PROJECT:</w:t>
            </w:r>
            <w:r w:rsidRPr="006B3AE3">
              <w:rPr>
                <w:rFonts w:ascii="Bookman Old Style" w:hAnsi="Bookman Old Style"/>
                <w:b w:val="0"/>
                <w:color w:val="auto"/>
                <w:sz w:val="20"/>
              </w:rPr>
              <w:t>AL</w:t>
            </w:r>
            <w:r w:rsidR="00810789" w:rsidRPr="006B3AE3">
              <w:rPr>
                <w:rFonts w:ascii="Bookman Old Style" w:hAnsi="Bookman Old Style"/>
                <w:b w:val="0"/>
                <w:color w:val="auto"/>
                <w:sz w:val="20"/>
              </w:rPr>
              <w:t>-</w:t>
            </w:r>
            <w:r w:rsidRPr="006B3AE3">
              <w:rPr>
                <w:rFonts w:ascii="Bookman Old Style" w:hAnsi="Bookman Old Style"/>
                <w:b w:val="0"/>
                <w:color w:val="auto"/>
                <w:sz w:val="20"/>
              </w:rPr>
              <w:t>ZOUR SULFUR K402 PROJECT</w:t>
            </w:r>
          </w:p>
          <w:p w:rsidR="00C94EF3" w:rsidRPr="006B3AE3" w:rsidRDefault="00C94EF3" w:rsidP="00C94EF3">
            <w:pPr>
              <w:spacing w:before="40" w:after="0" w:line="240" w:lineRule="auto"/>
              <w:rPr>
                <w:rFonts w:ascii="Bookman Old Style" w:hAnsi="Bookman Old Style"/>
                <w:color w:val="auto"/>
              </w:rPr>
            </w:pPr>
            <w:r w:rsidRPr="006B3AE3">
              <w:rPr>
                <w:rFonts w:asciiTheme="majorHAnsi" w:hAnsiTheme="majorHAnsi"/>
                <w:bCs/>
              </w:rPr>
              <w:t xml:space="preserve">CLIENT  : </w:t>
            </w:r>
            <w:r w:rsidR="001D344B" w:rsidRPr="006B3AE3">
              <w:rPr>
                <w:rFonts w:ascii="Bookman Old Style" w:hAnsi="Bookman Old Style"/>
                <w:color w:val="auto"/>
              </w:rPr>
              <w:t>KUWAIT INTEGRATED PETROLEUM INDUSTRIES COMPANY(</w:t>
            </w:r>
            <w:r w:rsidRPr="006B3AE3">
              <w:rPr>
                <w:rFonts w:ascii="Bookman Old Style" w:hAnsi="Bookman Old Style"/>
                <w:color w:val="auto"/>
              </w:rPr>
              <w:t>KIPIC</w:t>
            </w:r>
            <w:r w:rsidR="001D344B" w:rsidRPr="006B3AE3">
              <w:rPr>
                <w:rFonts w:ascii="Bookman Old Style" w:hAnsi="Bookman Old Style"/>
                <w:color w:val="auto"/>
              </w:rPr>
              <w:t>)</w:t>
            </w:r>
          </w:p>
          <w:p w:rsidR="001D344B" w:rsidRPr="006B3AE3" w:rsidRDefault="00810789" w:rsidP="00C94EF3">
            <w:pPr>
              <w:spacing w:before="40" w:after="0" w:line="240" w:lineRule="auto"/>
              <w:rPr>
                <w:rFonts w:asciiTheme="majorHAnsi" w:hAnsiTheme="majorHAnsi"/>
              </w:rPr>
            </w:pPr>
            <w:r w:rsidRPr="006B3AE3">
              <w:rPr>
                <w:rFonts w:ascii="Bookman Old Style" w:hAnsi="Bookman Old Style"/>
                <w:color w:val="auto"/>
              </w:rPr>
              <w:t xml:space="preserve">EPC      </w:t>
            </w:r>
            <w:r w:rsidR="001D344B" w:rsidRPr="006B3AE3">
              <w:rPr>
                <w:rFonts w:ascii="Bookman Old Style" w:hAnsi="Bookman Old Style"/>
                <w:color w:val="auto"/>
              </w:rPr>
              <w:t>: FLUOR,DAEWOO,HYUNDAI JV (FDH. JV)</w:t>
            </w:r>
          </w:p>
          <w:p w:rsidR="003D3DAA" w:rsidRDefault="003D3DAA" w:rsidP="003D3DAA">
            <w:pPr>
              <w:pStyle w:val="Subsection"/>
              <w:spacing w:after="0"/>
              <w:rPr>
                <w:rFonts w:ascii="Bookman Old Style" w:hAnsi="Bookman Old Style"/>
                <w:b w:val="0"/>
                <w:bCs/>
                <w:color w:val="auto"/>
                <w:sz w:val="20"/>
              </w:rPr>
            </w:pPr>
            <w:r w:rsidRPr="006B3AE3">
              <w:rPr>
                <w:b w:val="0"/>
                <w:bCs/>
                <w:color w:val="000000" w:themeColor="text1"/>
                <w:sz w:val="20"/>
              </w:rPr>
              <w:t>C</w:t>
            </w:r>
            <w:r w:rsidR="006E24E7" w:rsidRPr="006B3AE3">
              <w:rPr>
                <w:b w:val="0"/>
                <w:bCs/>
                <w:color w:val="000000" w:themeColor="text1"/>
                <w:sz w:val="20"/>
              </w:rPr>
              <w:t xml:space="preserve">ONTRACTOR: </w:t>
            </w:r>
            <w:r w:rsidR="006E24E7" w:rsidRPr="006B3AE3">
              <w:rPr>
                <w:rFonts w:ascii="Bookman Old Style" w:hAnsi="Bookman Old Style"/>
                <w:b w:val="0"/>
                <w:bCs/>
                <w:color w:val="auto"/>
                <w:sz w:val="20"/>
              </w:rPr>
              <w:t>HISCO GAS AND OIL</w:t>
            </w:r>
          </w:p>
          <w:p w:rsidR="001D6B9B" w:rsidRDefault="001D6B9B" w:rsidP="003D3DAA">
            <w:pPr>
              <w:pStyle w:val="Subsection"/>
              <w:spacing w:after="0"/>
              <w:rPr>
                <w:rFonts w:ascii="Bookman Old Style" w:hAnsi="Bookman Old Style"/>
                <w:b w:val="0"/>
                <w:bCs/>
                <w:color w:val="auto"/>
                <w:sz w:val="20"/>
              </w:rPr>
            </w:pPr>
          </w:p>
          <w:p w:rsidR="008458AC" w:rsidRPr="005C0572" w:rsidRDefault="00424855" w:rsidP="008458AC">
            <w:pPr>
              <w:pStyle w:val="ListParagraph"/>
              <w:numPr>
                <w:ilvl w:val="0"/>
                <w:numId w:val="46"/>
              </w:numPr>
              <w:spacing w:before="40"/>
              <w:ind w:left="89" w:hanging="270"/>
              <w:rPr>
                <w:rFonts w:asciiTheme="majorHAnsi" w:hAnsiTheme="majorHAnsi"/>
                <w:b/>
                <w:bCs/>
                <w:sz w:val="24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2"/>
              </w:rPr>
              <w:t>SITE SUPERVISOR</w:t>
            </w:r>
            <w:r w:rsidR="008458AC" w:rsidRPr="005C0572">
              <w:rPr>
                <w:rFonts w:asciiTheme="majorHAnsi" w:hAnsiTheme="majorHAnsi"/>
                <w:b/>
                <w:bCs/>
                <w:sz w:val="24"/>
                <w:szCs w:val="22"/>
              </w:rPr>
              <w:t xml:space="preserve"> / PIPING/MECHANICAL </w:t>
            </w:r>
            <w:r w:rsidR="008458AC">
              <w:rPr>
                <w:rFonts w:asciiTheme="majorHAnsi" w:hAnsiTheme="majorHAnsi"/>
                <w:sz w:val="24"/>
                <w:szCs w:val="22"/>
              </w:rPr>
              <w:t>(2016 -2018</w:t>
            </w:r>
            <w:r w:rsidR="008458AC" w:rsidRPr="005C0572">
              <w:rPr>
                <w:rFonts w:asciiTheme="majorHAnsi" w:hAnsiTheme="majorHAnsi"/>
                <w:sz w:val="24"/>
                <w:szCs w:val="22"/>
              </w:rPr>
              <w:t>)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Cs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tabs>
                <w:tab w:val="left" w:pos="899"/>
              </w:tabs>
              <w:spacing w:before="40"/>
              <w:ind w:left="-1" w:hanging="180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</w:t>
            </w:r>
            <w:r>
              <w:rPr>
                <w:rFonts w:asciiTheme="majorHAnsi" w:hAnsiTheme="majorHAnsi"/>
                <w:bCs/>
                <w:szCs w:val="20"/>
              </w:rPr>
              <w:t>SHU</w:t>
            </w:r>
            <w:r w:rsidRPr="006B3AE3">
              <w:rPr>
                <w:rFonts w:asciiTheme="majorHAnsi" w:hAnsiTheme="majorHAnsi"/>
                <w:bCs/>
                <w:szCs w:val="20"/>
              </w:rPr>
              <w:t>TDOWN PROJECT PLANT EXPANSION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 :</w:t>
            </w:r>
            <w:r w:rsidRPr="006B3AE3">
              <w:rPr>
                <w:rFonts w:asciiTheme="majorHAnsi" w:hAnsiTheme="majorHAnsi"/>
              </w:rPr>
              <w:t xml:space="preserve"> BUNGE INDIA PVT.LTD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="Times New Roman" w:hAnsi="Times New Roman"/>
                <w:b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 w:val="0"/>
                <w:bCs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spacing w:before="40"/>
              <w:ind w:left="0" w:hanging="181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 WATER TREATMENT PLANT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 : SUEZ INDIA PVT 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Cs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spacing w:before="40"/>
              <w:ind w:left="0" w:hanging="181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PROJECT:2000 KL MS CONICAL ROOF STORAGE TANK FABRICATION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 :</w:t>
            </w:r>
            <w:r w:rsidRPr="006B3AE3">
              <w:rPr>
                <w:rFonts w:asciiTheme="majorHAnsi" w:hAnsiTheme="majorHAnsi"/>
              </w:rPr>
              <w:t xml:space="preserve"> BUNGE INDIA PVT.LTD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 w:val="0"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spacing w:before="40"/>
              <w:ind w:left="-1" w:hanging="180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</w:t>
            </w:r>
            <w:r>
              <w:rPr>
                <w:rFonts w:asciiTheme="majorHAnsi" w:hAnsiTheme="majorHAnsi"/>
                <w:bCs/>
                <w:szCs w:val="20"/>
              </w:rPr>
              <w:t>SHU</w:t>
            </w:r>
            <w:r w:rsidRPr="006B3AE3">
              <w:rPr>
                <w:rFonts w:asciiTheme="majorHAnsi" w:hAnsiTheme="majorHAnsi"/>
                <w:bCs/>
                <w:szCs w:val="20"/>
              </w:rPr>
              <w:t>TDOWN PROJECT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:</w:t>
            </w:r>
            <w:r w:rsidRPr="006B3AE3">
              <w:rPr>
                <w:rFonts w:asciiTheme="majorHAnsi" w:hAnsiTheme="majorHAnsi"/>
              </w:rPr>
              <w:t xml:space="preserve"> CARGIL INDIAPVT.LTD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Cs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spacing w:before="40"/>
              <w:ind w:left="0" w:hanging="181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PROJECT:2000 KL AND 800 KL MS CONICAL ROOF STORAGE TANK FABRICATION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:</w:t>
            </w:r>
            <w:r w:rsidRPr="006B3AE3">
              <w:rPr>
                <w:rFonts w:asciiTheme="majorHAnsi" w:hAnsiTheme="majorHAnsi"/>
              </w:rPr>
              <w:t xml:space="preserve"> BUNGE INDIA PVT.LTD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Cs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spacing w:before="40"/>
              <w:ind w:left="0" w:hanging="181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PROJECT:1000 TPD GLYCERIN PLANT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:</w:t>
            </w:r>
            <w:r w:rsidRPr="006B3AE3">
              <w:rPr>
                <w:rFonts w:asciiTheme="majorHAnsi" w:hAnsiTheme="majorHAnsi"/>
              </w:rPr>
              <w:t xml:space="preserve"> DESMET BELLISTRA PVT. LTD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Style w:val="SubsectionDateChar"/>
                <w:bCs/>
                <w:color w:val="000000" w:themeColor="text1"/>
                <w:sz w:val="20"/>
              </w:rPr>
            </w:pPr>
          </w:p>
          <w:p w:rsidR="008458AC" w:rsidRPr="006B3AE3" w:rsidRDefault="008458AC" w:rsidP="008458AC">
            <w:pPr>
              <w:pStyle w:val="ListParagraph"/>
              <w:numPr>
                <w:ilvl w:val="0"/>
                <w:numId w:val="39"/>
              </w:numPr>
              <w:spacing w:before="40"/>
              <w:ind w:left="0" w:hanging="181"/>
              <w:rPr>
                <w:rFonts w:asciiTheme="majorHAnsi" w:hAnsiTheme="majorHAnsi"/>
                <w:bCs/>
                <w:szCs w:val="20"/>
              </w:rPr>
            </w:pPr>
            <w:r w:rsidRPr="006B3AE3">
              <w:rPr>
                <w:rFonts w:asciiTheme="majorHAnsi" w:hAnsiTheme="majorHAnsi"/>
                <w:bCs/>
                <w:szCs w:val="20"/>
              </w:rPr>
              <w:t>PROJECT:200 TPD SOYA OIL PLANT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CLIENT   :</w:t>
            </w:r>
            <w:r w:rsidRPr="006B3AE3">
              <w:rPr>
                <w:rFonts w:asciiTheme="majorHAnsi" w:hAnsiTheme="majorHAnsi"/>
              </w:rPr>
              <w:t xml:space="preserve"> DESMET BELLISTRA PVT. LTD</w:t>
            </w:r>
          </w:p>
          <w:p w:rsidR="008458AC" w:rsidRPr="006B3AE3" w:rsidRDefault="008458AC" w:rsidP="008458AC">
            <w:pPr>
              <w:spacing w:before="40" w:after="0" w:line="240" w:lineRule="auto"/>
              <w:rPr>
                <w:rFonts w:asciiTheme="majorHAnsi" w:hAnsiTheme="majorHAnsi"/>
                <w:bCs/>
              </w:rPr>
            </w:pPr>
            <w:r w:rsidRPr="006B3AE3">
              <w:rPr>
                <w:rFonts w:asciiTheme="majorHAnsi" w:hAnsiTheme="majorHAnsi"/>
                <w:bCs/>
              </w:rPr>
              <w:t>CONTRACTOR:</w:t>
            </w:r>
            <w:r w:rsidRPr="006B3AE3">
              <w:rPr>
                <w:rFonts w:asciiTheme="majorHAnsi" w:hAnsiTheme="majorHAnsi"/>
              </w:rPr>
              <w:t xml:space="preserve"> VM MECHANICAL ENGINEERS PVT.LTD.</w:t>
            </w:r>
          </w:p>
          <w:p w:rsidR="008458AC" w:rsidRPr="006B3AE3" w:rsidRDefault="008458AC" w:rsidP="003D3DAA">
            <w:pPr>
              <w:pStyle w:val="Subsection"/>
              <w:spacing w:after="0"/>
              <w:rPr>
                <w:b w:val="0"/>
                <w:bCs/>
                <w:color w:val="000000" w:themeColor="text1"/>
                <w:sz w:val="20"/>
              </w:rPr>
            </w:pPr>
          </w:p>
          <w:p w:rsidR="006E24E7" w:rsidRDefault="006E24E7" w:rsidP="003D3DAA">
            <w:pPr>
              <w:spacing w:before="40" w:after="0" w:line="24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330EEE" w:rsidRDefault="00330EEE" w:rsidP="003D3DAA">
            <w:pPr>
              <w:spacing w:before="40" w:after="0" w:line="24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330EEE" w:rsidRDefault="00330EEE" w:rsidP="003D3DAA">
            <w:pPr>
              <w:spacing w:before="40" w:after="0" w:line="24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330EEE" w:rsidRDefault="00330EEE" w:rsidP="003D3DAA">
            <w:pPr>
              <w:spacing w:before="40" w:after="0" w:line="24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330EEE" w:rsidRPr="00E13871" w:rsidRDefault="00330EEE" w:rsidP="003D3DAA">
            <w:pPr>
              <w:spacing w:before="40" w:after="0" w:line="24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:rsidR="006125C7" w:rsidRPr="00E0296B" w:rsidRDefault="006125C7" w:rsidP="006125C7">
            <w:pPr>
              <w:pStyle w:val="Subsection"/>
              <w:spacing w:after="0"/>
              <w:rPr>
                <w:rStyle w:val="SubsectionDateChar"/>
                <w:b/>
                <w:color w:val="000000" w:themeColor="text1"/>
                <w:sz w:val="24"/>
                <w:szCs w:val="24"/>
                <w:u w:val="single"/>
              </w:rPr>
            </w:pPr>
            <w:r w:rsidRPr="00E0296B">
              <w:rPr>
                <w:rStyle w:val="SubsectionDateChar"/>
                <w:b/>
                <w:color w:val="000000" w:themeColor="text1"/>
                <w:sz w:val="24"/>
                <w:szCs w:val="24"/>
                <w:u w:val="single"/>
              </w:rPr>
              <w:t xml:space="preserve">DUTIES AND RESPONSIBILITIES </w:t>
            </w:r>
          </w:p>
          <w:p w:rsidR="000D072A" w:rsidRPr="00414D3A" w:rsidRDefault="000D072A" w:rsidP="006125C7">
            <w:pPr>
              <w:pStyle w:val="Subsection"/>
              <w:spacing w:after="0"/>
              <w:rPr>
                <w:rStyle w:val="SubsectionDateChar"/>
                <w:color w:val="000000" w:themeColor="text1"/>
                <w:u w:val="single"/>
              </w:rPr>
            </w:pPr>
          </w:p>
          <w:p w:rsidR="006125C7" w:rsidRPr="0030193F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 w:rsidRPr="00694617">
              <w:rPr>
                <w:rStyle w:val="SubsectionDateChar"/>
                <w:bCs/>
                <w:color w:val="000000" w:themeColor="text1"/>
              </w:rPr>
              <w:t>COMMUNICATE WITH CLI</w:t>
            </w:r>
            <w:r>
              <w:rPr>
                <w:rStyle w:val="SubsectionDateChar"/>
                <w:bCs/>
                <w:color w:val="000000" w:themeColor="text1"/>
              </w:rPr>
              <w:t>ENT</w:t>
            </w:r>
            <w:r w:rsidRPr="00694617">
              <w:rPr>
                <w:rStyle w:val="SubsectionDateChar"/>
                <w:bCs/>
                <w:color w:val="000000" w:themeColor="text1"/>
              </w:rPr>
              <w:t xml:space="preserve"> SUPERVISORS</w:t>
            </w:r>
            <w:r>
              <w:rPr>
                <w:rStyle w:val="SubsectionDateChar"/>
                <w:bCs/>
                <w:color w:val="000000" w:themeColor="text1"/>
              </w:rPr>
              <w:t xml:space="preserve"> REGARDING WORK PROCESS</w:t>
            </w:r>
            <w:r w:rsidRPr="00694617">
              <w:rPr>
                <w:rStyle w:val="SubsectionDateChar"/>
                <w:bCs/>
                <w:color w:val="000000" w:themeColor="text1"/>
              </w:rPr>
              <w:t xml:space="preserve"> AND CONTIN</w:t>
            </w:r>
            <w:r>
              <w:rPr>
                <w:rStyle w:val="SubsectionDateChar"/>
                <w:bCs/>
                <w:color w:val="000000" w:themeColor="text1"/>
              </w:rPr>
              <w:t>O</w:t>
            </w:r>
            <w:r w:rsidRPr="00694617">
              <w:rPr>
                <w:rStyle w:val="SubsectionDateChar"/>
                <w:bCs/>
                <w:color w:val="000000" w:themeColor="text1"/>
              </w:rPr>
              <w:t>USE MONITORING WORKERS</w:t>
            </w:r>
            <w:r w:rsidR="00FC4C68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FC4C68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color w:val="000000" w:themeColor="text1"/>
              </w:rPr>
              <w:t>SCHEDULING THE WORK AND ARRANGEING THE MANPOWER, ALSO ARRANGE THE RELEVENT TOOLS AND EQUIPMENTS FOR THE WORK</w:t>
            </w:r>
            <w:r w:rsidR="00FC4C68">
              <w:rPr>
                <w:rStyle w:val="SubsectionDateChar"/>
                <w:color w:val="000000" w:themeColor="text1"/>
              </w:rPr>
              <w:t>.</w:t>
            </w:r>
          </w:p>
          <w:p w:rsidR="00FC4C68" w:rsidRPr="00FC4C68" w:rsidRDefault="00FC4C68" w:rsidP="00C26BEF">
            <w:pPr>
              <w:pStyle w:val="Subsection"/>
              <w:numPr>
                <w:ilvl w:val="0"/>
                <w:numId w:val="39"/>
              </w:numPr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COMPLETING THE PAKAGE WITH RESPECT TO THE DRAWINGS AND ALSO TESTING THE FINISHED PAKAGES.</w:t>
            </w:r>
          </w:p>
          <w:p w:rsidR="006125C7" w:rsidRPr="00A75061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ENSURE MANAGEMENT OF CHANGE ACTIVITIES ARE MENTIONED IN THE UPDATED  DRAWING SHEET (ISOMETRIC AND P&amp;ID)</w:t>
            </w:r>
            <w:r w:rsidR="00FC4C68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4B1A75" w:rsidRDefault="006125C7" w:rsidP="004B1A75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COORDINATING WITH THE THIRD PARTY VENDORS FOR SCHEDULING JOB AND ARRANGING THE CONS</w:t>
            </w:r>
            <w:r w:rsidR="00FC4C68">
              <w:rPr>
                <w:rStyle w:val="SubsectionDateChar"/>
                <w:bCs/>
                <w:color w:val="000000" w:themeColor="text1"/>
              </w:rPr>
              <w:t>UMEBLES ,MANPOWER AND MATERIELS</w:t>
            </w:r>
            <w:r w:rsidR="00FC4C68" w:rsidRPr="00330EEE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4B1A75" w:rsidRDefault="006125C7" w:rsidP="004B1A75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UPDATING , REPORTING AND CLOSING DAY TO DAY WORK PROGRESS REPORT,AND TIME SHEET</w:t>
            </w:r>
            <w:r w:rsidR="00184918" w:rsidRPr="004B1A75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EA7387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SUPERVISE THE DEASSEMBLY,ASSEMBLY, ERECTION OF EQUIPMENTS</w:t>
            </w:r>
            <w:r w:rsidR="00184918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30193F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MONITORING AND SUPERVISING FABRICATION ACTIVITIES (CUTTING,WELDING, GRINDING ,FIT UP,TORQUING AND</w:t>
            </w:r>
            <w:r w:rsidR="0030565A">
              <w:rPr>
                <w:rStyle w:val="SubsectionDateChar"/>
                <w:bCs/>
                <w:color w:val="000000" w:themeColor="text1"/>
              </w:rPr>
              <w:t xml:space="preserve"> ERECTION  BY MANUAL,EQUPMENT LIFTING</w:t>
            </w:r>
            <w:r>
              <w:rPr>
                <w:rStyle w:val="SubsectionDateChar"/>
                <w:bCs/>
                <w:color w:val="000000" w:themeColor="text1"/>
              </w:rPr>
              <w:t>)</w:t>
            </w:r>
            <w:r w:rsidR="00184918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EA7387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ENCOURAGE WORK CREW TO DO WORK WITHOUT COMPROMISING SAFETY AND QUALITY AND FINISHING THE WORK WITH TIMEBOUND</w:t>
            </w:r>
            <w:r w:rsidR="00184918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8458AC" w:rsidRDefault="006125C7" w:rsidP="008458AC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Cs/>
                <w:color w:val="000000" w:themeColor="text1"/>
              </w:rPr>
            </w:pPr>
            <w:r w:rsidRPr="00863595">
              <w:rPr>
                <w:rStyle w:val="SubsectionDateChar"/>
                <w:bCs/>
                <w:color w:val="000000" w:themeColor="text1"/>
              </w:rPr>
              <w:t>COORDINATE WITH PLANT</w:t>
            </w:r>
            <w:r>
              <w:rPr>
                <w:rStyle w:val="SubsectionDateChar"/>
                <w:bCs/>
                <w:color w:val="000000" w:themeColor="text1"/>
              </w:rPr>
              <w:t xml:space="preserve"> OPERATIONS FOR SAFE WORK IN LOCKOUT,TAGOUT &amp;TRY (LTT)</w:t>
            </w:r>
            <w:r w:rsidRPr="00863595">
              <w:rPr>
                <w:rStyle w:val="SubsectionDateChar"/>
                <w:bCs/>
                <w:color w:val="000000" w:themeColor="text1"/>
              </w:rPr>
              <w:t xml:space="preserve"> SYST</w:t>
            </w:r>
            <w:r w:rsidR="008458AC">
              <w:rPr>
                <w:rStyle w:val="SubsectionDateChar"/>
                <w:bCs/>
                <w:color w:val="000000" w:themeColor="text1"/>
              </w:rPr>
              <w:t>EM</w:t>
            </w:r>
            <w:r w:rsidR="00184918" w:rsidRPr="008458AC">
              <w:rPr>
                <w:rStyle w:val="SubsectionDateChar"/>
                <w:bCs/>
                <w:color w:val="000000" w:themeColor="text1"/>
              </w:rPr>
              <w:t>.</w:t>
            </w:r>
          </w:p>
          <w:p w:rsidR="006125C7" w:rsidRPr="00FB6239" w:rsidRDefault="006125C7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PARTICIPATE IN</w:t>
            </w:r>
            <w:r w:rsidRPr="00FB6239">
              <w:rPr>
                <w:rStyle w:val="SubsectionDateChar"/>
                <w:bCs/>
                <w:color w:val="000000" w:themeColor="text1"/>
              </w:rPr>
              <w:t xml:space="preserve"> AUDIT AND INSPECTION  IN THE ORGANIZATION AS PER THE SCHEDULE .</w:t>
            </w:r>
          </w:p>
          <w:p w:rsidR="006125C7" w:rsidRPr="00BA33EB" w:rsidRDefault="00C169DA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 xml:space="preserve">CONDUCTING TOOLBOX TALKS AND </w:t>
            </w:r>
            <w:r w:rsidR="006125C7">
              <w:rPr>
                <w:rStyle w:val="SubsectionDateChar"/>
                <w:bCs/>
                <w:color w:val="000000" w:themeColor="text1"/>
              </w:rPr>
              <w:t>ADVICE</w:t>
            </w:r>
            <w:r w:rsidR="006125C7" w:rsidRPr="00863595">
              <w:rPr>
                <w:rStyle w:val="SubsectionDateChar"/>
                <w:bCs/>
                <w:color w:val="000000" w:themeColor="text1"/>
              </w:rPr>
              <w:t xml:space="preserve"> IN JSA PREPARATION</w:t>
            </w:r>
            <w:r w:rsidR="006125C7">
              <w:rPr>
                <w:rStyle w:val="SubsectionDateChar"/>
                <w:bCs/>
                <w:color w:val="000000" w:themeColor="text1"/>
              </w:rPr>
              <w:t xml:space="preserve"> FOR THE CRITICAL MAINTANENCE ACTIVITIES.</w:t>
            </w:r>
          </w:p>
          <w:p w:rsidR="00C26BEF" w:rsidRPr="004B1A75" w:rsidRDefault="004B1A75" w:rsidP="004B1A75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CHECK</w:t>
            </w:r>
            <w:r w:rsidR="006125C7" w:rsidRPr="00D24EEC">
              <w:rPr>
                <w:rFonts w:asciiTheme="majorHAnsi" w:hAnsiTheme="majorHAnsi"/>
              </w:rPr>
              <w:t xml:space="preserve"> DRAWINGS AND QUANTITIES FOR ACCURACY OF CALCULATION.</w:t>
            </w:r>
          </w:p>
          <w:p w:rsidR="006125C7" w:rsidRPr="00D24EEC" w:rsidRDefault="006125C7" w:rsidP="00C26BE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 w:rsidRPr="00D24EEC">
              <w:rPr>
                <w:rFonts w:asciiTheme="majorHAnsi" w:hAnsiTheme="majorHAnsi"/>
              </w:rPr>
              <w:t>MANAGE,MONITOR AND INTERPERT THE CONTRACT DESIGN DOCUMENTS SUPPLIED BY THE CLIENT</w:t>
            </w:r>
          </w:p>
          <w:p w:rsidR="006125C7" w:rsidRDefault="006125C7" w:rsidP="00C26BE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 w:rsidRPr="00D24EEC">
              <w:rPr>
                <w:rFonts w:asciiTheme="majorHAnsi" w:hAnsiTheme="majorHAnsi"/>
              </w:rPr>
              <w:t>ACT AS THE MAIN TECHNICAL ADVISER ON A CONSTRUCTION SITE FOR SUBCONTRACTORS</w:t>
            </w:r>
          </w:p>
          <w:p w:rsidR="006125C7" w:rsidRPr="008458AC" w:rsidRDefault="0050023C" w:rsidP="004B1A75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 w:rsidRPr="00D24EEC">
              <w:rPr>
                <w:rFonts w:asciiTheme="majorHAnsi" w:hAnsiTheme="majorHAnsi"/>
              </w:rPr>
              <w:t>ENSURE THAT ALL MATERIALS USED AND WORK PERFORMED ARE IN ACCORDANCE WITH THE SPECIFICATIONS AND STANDARDS.</w:t>
            </w:r>
          </w:p>
          <w:p w:rsidR="00C26BEF" w:rsidRPr="00C26BEF" w:rsidRDefault="00C26BEF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b w:val="0"/>
                <w:bCs/>
                <w:color w:val="000000" w:themeColor="text1"/>
                <w:sz w:val="20"/>
                <w:szCs w:val="22"/>
              </w:rPr>
            </w:pPr>
            <w:r w:rsidRPr="00C26BEF">
              <w:rPr>
                <w:rStyle w:val="SubsectionDateChar"/>
                <w:color w:val="000000" w:themeColor="text1"/>
                <w:sz w:val="20"/>
                <w:szCs w:val="22"/>
              </w:rPr>
              <w:t>CONTINUOUS MONITORING,FOLLOWUP AND TRACKING THE CONSRTCTION PROGRESS.</w:t>
            </w:r>
          </w:p>
          <w:p w:rsidR="006125C7" w:rsidRPr="006125C7" w:rsidRDefault="006125C7" w:rsidP="00C26BE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 w:rsidRPr="00F61C95">
              <w:rPr>
                <w:rFonts w:asciiTheme="majorHAnsi" w:eastAsia="Times New Roman" w:hAnsiTheme="majorHAnsi"/>
                <w:lang w:bidi="ml-IN"/>
              </w:rPr>
              <w:t>COMMUNICATE WITH CLIENTS AND THEIR REPRESENTATIVES, INCLUDING ATTENDING REGULAR MEETINGS TO KEEP THEM INFORMED OF PROGRESS.</w:t>
            </w:r>
          </w:p>
          <w:p w:rsidR="0050023C" w:rsidRPr="0050023C" w:rsidRDefault="0050023C" w:rsidP="0050023C">
            <w:pPr>
              <w:pStyle w:val="Subsection"/>
              <w:numPr>
                <w:ilvl w:val="0"/>
                <w:numId w:val="39"/>
              </w:numPr>
              <w:spacing w:after="0"/>
              <w:rPr>
                <w:b w:val="0"/>
                <w:bCs/>
                <w:color w:val="000000" w:themeColor="text1"/>
                <w:sz w:val="20"/>
                <w:szCs w:val="22"/>
              </w:rPr>
            </w:pPr>
            <w:r w:rsidRPr="0050023C">
              <w:rPr>
                <w:rStyle w:val="SubsectionDateChar"/>
                <w:color w:val="000000" w:themeColor="text1"/>
                <w:sz w:val="20"/>
                <w:szCs w:val="22"/>
              </w:rPr>
              <w:t xml:space="preserve">ENSURING ALL THE PAKAGES ARE COMPLETED ON SAME AS THE EXACT DRAWINGS AND MEET THE QUALITY AND TIME PERIOD. </w:t>
            </w:r>
          </w:p>
          <w:p w:rsidR="006125C7" w:rsidRPr="008458AC" w:rsidRDefault="006125C7" w:rsidP="008458AC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 w:rsidRPr="006125C7">
              <w:rPr>
                <w:rFonts w:asciiTheme="majorHAnsi" w:eastAsia="Times New Roman" w:hAnsiTheme="majorHAnsi"/>
                <w:lang w:bidi="ml-IN"/>
              </w:rPr>
              <w:t>PLAN THE WORK AND EFFICIENTLY ORGANIZE THE PLANT AND SITE FACILITIES IN ORDER TO MEET AGREED DEADLINES.</w:t>
            </w:r>
          </w:p>
          <w:p w:rsidR="006125C7" w:rsidRPr="006125C7" w:rsidRDefault="006125C7" w:rsidP="00C26BEF">
            <w:pPr>
              <w:pStyle w:val="ListParagraph"/>
              <w:numPr>
                <w:ilvl w:val="0"/>
                <w:numId w:val="39"/>
              </w:numPr>
              <w:rPr>
                <w:rFonts w:asciiTheme="majorHAnsi" w:hAnsiTheme="majorHAnsi"/>
              </w:rPr>
            </w:pPr>
            <w:r w:rsidRPr="006125C7">
              <w:rPr>
                <w:rFonts w:asciiTheme="majorHAnsi" w:eastAsia="Times New Roman" w:hAnsiTheme="majorHAnsi"/>
                <w:lang w:bidi="ml-IN"/>
              </w:rPr>
              <w:t>RESOLVE ANY UNEXPECTED TECHNICAL DIFFICULTIES AND OTHER PROBLEMS THAT MAY ARISE</w:t>
            </w:r>
            <w:r w:rsidR="00C26BEF">
              <w:rPr>
                <w:rFonts w:asciiTheme="majorHAnsi" w:eastAsia="Times New Roman" w:hAnsiTheme="majorHAnsi"/>
                <w:lang w:bidi="ml-IN"/>
              </w:rPr>
              <w:t xml:space="preserve"> DURING THE CONSTRUCTION</w:t>
            </w:r>
            <w:r w:rsidRPr="006125C7">
              <w:rPr>
                <w:rFonts w:asciiTheme="majorHAnsi" w:eastAsia="Times New Roman" w:hAnsiTheme="majorHAnsi"/>
                <w:lang w:bidi="ml-IN"/>
              </w:rPr>
              <w:t>.</w:t>
            </w:r>
          </w:p>
          <w:p w:rsidR="00E13871" w:rsidRPr="003D3DAA" w:rsidRDefault="00E13871" w:rsidP="00E13871">
            <w:pPr>
              <w:spacing w:before="40" w:after="0" w:line="240" w:lineRule="auto"/>
              <w:rPr>
                <w:rFonts w:asciiTheme="majorHAnsi" w:hAnsiTheme="majorHAnsi"/>
                <w:bCs/>
                <w:sz w:val="18"/>
              </w:rPr>
            </w:pPr>
          </w:p>
          <w:p w:rsidR="005E3BB9" w:rsidRDefault="00205F73" w:rsidP="0050023C">
            <w:pPr>
              <w:spacing w:before="40" w:after="0" w:line="240" w:lineRule="auto"/>
              <w:rPr>
                <w:rFonts w:asciiTheme="majorHAnsi" w:hAnsiTheme="majorHAnsi"/>
                <w:bCs/>
                <w:szCs w:val="22"/>
              </w:rPr>
            </w:pPr>
            <w:r w:rsidRPr="005E3BB9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>AREA OF EXPERTISE</w:t>
            </w:r>
            <w:r w:rsidR="003D3DAA" w:rsidRPr="00C26BEF">
              <w:rPr>
                <w:rFonts w:asciiTheme="majorHAnsi" w:hAnsiTheme="majorHAnsi"/>
                <w:bCs/>
                <w:szCs w:val="22"/>
              </w:rPr>
              <w:t xml:space="preserve"> :</w:t>
            </w:r>
          </w:p>
          <w:p w:rsidR="005E3BB9" w:rsidRPr="005E3BB9" w:rsidRDefault="003D3DAA" w:rsidP="005E3BB9">
            <w:pPr>
              <w:pStyle w:val="ListParagraph"/>
              <w:numPr>
                <w:ilvl w:val="0"/>
                <w:numId w:val="47"/>
              </w:numPr>
              <w:spacing w:before="40"/>
              <w:rPr>
                <w:rFonts w:asciiTheme="majorHAnsi" w:hAnsiTheme="majorHAnsi"/>
                <w:b/>
                <w:bCs/>
                <w:szCs w:val="22"/>
              </w:rPr>
            </w:pPr>
            <w:r w:rsidRPr="005E3BB9">
              <w:rPr>
                <w:rFonts w:asciiTheme="majorHAnsi" w:hAnsiTheme="majorHAnsi"/>
                <w:b/>
                <w:bCs/>
                <w:szCs w:val="22"/>
              </w:rPr>
              <w:t xml:space="preserve">MAINTANENCE </w:t>
            </w:r>
            <w:r w:rsidR="00EB6BCC" w:rsidRPr="005E3BB9">
              <w:rPr>
                <w:rFonts w:asciiTheme="majorHAnsi" w:hAnsiTheme="majorHAnsi"/>
                <w:b/>
                <w:bCs/>
                <w:szCs w:val="22"/>
              </w:rPr>
              <w:t>WORKS IN PIPELINE</w:t>
            </w:r>
            <w:r w:rsidR="00C51D6E" w:rsidRPr="005E3BB9">
              <w:rPr>
                <w:rFonts w:asciiTheme="majorHAnsi" w:hAnsiTheme="majorHAnsi"/>
                <w:b/>
                <w:bCs/>
                <w:szCs w:val="22"/>
              </w:rPr>
              <w:t>,</w:t>
            </w:r>
            <w:r w:rsidR="00EB6BCC" w:rsidRPr="005E3BB9">
              <w:rPr>
                <w:rFonts w:asciiTheme="majorHAnsi" w:hAnsiTheme="majorHAnsi"/>
                <w:b/>
                <w:bCs/>
                <w:szCs w:val="22"/>
              </w:rPr>
              <w:t>S</w:t>
            </w:r>
            <w:r w:rsidR="00B432B7" w:rsidRPr="005E3BB9">
              <w:rPr>
                <w:rFonts w:asciiTheme="majorHAnsi" w:hAnsiTheme="majorHAnsi"/>
                <w:b/>
                <w:bCs/>
                <w:szCs w:val="22"/>
              </w:rPr>
              <w:t>TRUCTURE</w:t>
            </w:r>
            <w:r w:rsidR="00C26BEF" w:rsidRPr="005E3BB9">
              <w:rPr>
                <w:rFonts w:asciiTheme="majorHAnsi" w:hAnsiTheme="majorHAnsi"/>
                <w:b/>
                <w:bCs/>
                <w:szCs w:val="22"/>
              </w:rPr>
              <w:t xml:space="preserve"> AND TANK</w:t>
            </w:r>
            <w:r w:rsidR="005E3BB9">
              <w:rPr>
                <w:rFonts w:asciiTheme="majorHAnsi" w:hAnsiTheme="majorHAnsi"/>
                <w:b/>
                <w:bCs/>
                <w:szCs w:val="22"/>
              </w:rPr>
              <w:t>.</w:t>
            </w:r>
          </w:p>
          <w:p w:rsidR="005E3BB9" w:rsidRPr="005E3BB9" w:rsidRDefault="00424855" w:rsidP="005E3BB9">
            <w:pPr>
              <w:pStyle w:val="ListParagraph"/>
              <w:numPr>
                <w:ilvl w:val="0"/>
                <w:numId w:val="47"/>
              </w:numPr>
              <w:spacing w:before="40"/>
              <w:rPr>
                <w:rFonts w:asciiTheme="majorHAnsi" w:hAnsiTheme="majorHAnsi" w:cs="Times New Roman"/>
                <w:b/>
                <w:bCs/>
                <w:szCs w:val="22"/>
                <w:lang w:eastAsia="ja-JP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CONSTRUCTION OF- PECTROCHEMICAL PLANTS</w:t>
            </w:r>
            <w:r w:rsidR="002C3865" w:rsidRPr="005E3BB9">
              <w:rPr>
                <w:rFonts w:asciiTheme="majorHAnsi" w:hAnsiTheme="majorHAnsi"/>
                <w:b/>
                <w:bCs/>
                <w:szCs w:val="22"/>
              </w:rPr>
              <w:t>,WATER TREATMENT PLANT</w:t>
            </w:r>
            <w:r>
              <w:rPr>
                <w:rFonts w:asciiTheme="majorHAnsi" w:hAnsiTheme="majorHAnsi"/>
                <w:b/>
                <w:bCs/>
                <w:szCs w:val="22"/>
              </w:rPr>
              <w:t>,FLOWLINES</w:t>
            </w:r>
          </w:p>
          <w:p w:rsidR="00424855" w:rsidRPr="00424855" w:rsidRDefault="00FF793F" w:rsidP="005E3BB9">
            <w:pPr>
              <w:pStyle w:val="ListParagraph"/>
              <w:numPr>
                <w:ilvl w:val="0"/>
                <w:numId w:val="47"/>
              </w:numPr>
              <w:spacing w:before="40"/>
              <w:rPr>
                <w:rFonts w:asciiTheme="majorHAnsi" w:hAnsiTheme="majorHAnsi" w:cs="Times New Roman"/>
                <w:bCs/>
                <w:szCs w:val="22"/>
                <w:lang w:eastAsia="ja-JP"/>
              </w:rPr>
            </w:pPr>
            <w:r w:rsidRPr="005E3BB9">
              <w:rPr>
                <w:rFonts w:asciiTheme="majorHAnsi" w:hAnsiTheme="majorHAnsi"/>
                <w:b/>
                <w:bCs/>
                <w:szCs w:val="22"/>
              </w:rPr>
              <w:t>FABRICATION,</w:t>
            </w:r>
            <w:r w:rsidR="009F5C3E" w:rsidRPr="005E3BB9">
              <w:rPr>
                <w:rFonts w:asciiTheme="majorHAnsi" w:hAnsiTheme="majorHAnsi"/>
                <w:b/>
                <w:bCs/>
                <w:szCs w:val="22"/>
              </w:rPr>
              <w:t>ERECTION, MODIFICATION AND OF PIPELINE,STRUCTURE AND TANK</w:t>
            </w:r>
          </w:p>
          <w:p w:rsidR="00E27314" w:rsidRPr="00424855" w:rsidRDefault="00424855" w:rsidP="005E3BB9">
            <w:pPr>
              <w:pStyle w:val="ListParagraph"/>
              <w:numPr>
                <w:ilvl w:val="0"/>
                <w:numId w:val="47"/>
              </w:numPr>
              <w:spacing w:before="40"/>
              <w:rPr>
                <w:rFonts w:asciiTheme="majorHAnsi" w:hAnsiTheme="majorHAnsi" w:cs="Times New Roman"/>
                <w:bCs/>
                <w:szCs w:val="22"/>
                <w:lang w:eastAsia="ja-JP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HYDROTEST AND</w:t>
            </w:r>
            <w:r w:rsidR="005E3BB9">
              <w:rPr>
                <w:rFonts w:asciiTheme="majorHAnsi" w:hAnsiTheme="majorHAnsi"/>
                <w:b/>
                <w:bCs/>
                <w:szCs w:val="22"/>
              </w:rPr>
              <w:t xml:space="preserve"> PRECOMMISIONING ACTIVITES</w:t>
            </w:r>
          </w:p>
          <w:p w:rsidR="00424855" w:rsidRPr="005E3BB9" w:rsidRDefault="00424855" w:rsidP="005E3BB9">
            <w:pPr>
              <w:pStyle w:val="ListParagraph"/>
              <w:numPr>
                <w:ilvl w:val="0"/>
                <w:numId w:val="47"/>
              </w:numPr>
              <w:spacing w:before="40"/>
              <w:rPr>
                <w:rStyle w:val="SubsectionDateChar"/>
                <w:b w:val="0"/>
                <w:bCs/>
                <w:color w:val="auto"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bCs/>
                <w:szCs w:val="22"/>
              </w:rPr>
              <w:t>SHUTDOWN ACTIVITES</w:t>
            </w:r>
          </w:p>
          <w:p w:rsidR="003244A5" w:rsidRPr="00740502" w:rsidRDefault="003244A5" w:rsidP="00740502">
            <w:pPr>
              <w:pStyle w:val="Subsection"/>
              <w:spacing w:after="0"/>
              <w:ind w:left="720"/>
              <w:rPr>
                <w:rStyle w:val="SubsectionDateChar"/>
                <w:bCs/>
                <w:color w:val="000000" w:themeColor="text1"/>
              </w:rPr>
            </w:pPr>
          </w:p>
          <w:p w:rsidR="008D7398" w:rsidRDefault="008D7398" w:rsidP="008D7398">
            <w:pPr>
              <w:pStyle w:val="Subsection"/>
              <w:spacing w:after="0"/>
              <w:rPr>
                <w:rStyle w:val="SubsectionDateChar"/>
                <w:b/>
                <w:bCs/>
                <w:color w:val="auto"/>
                <w:sz w:val="24"/>
                <w:szCs w:val="28"/>
                <w:u w:val="single"/>
              </w:rPr>
            </w:pPr>
            <w:r w:rsidRPr="00D00D9E">
              <w:rPr>
                <w:rStyle w:val="SubsectionDateChar"/>
                <w:b/>
                <w:bCs/>
                <w:color w:val="auto"/>
                <w:sz w:val="24"/>
                <w:szCs w:val="28"/>
                <w:u w:val="single"/>
              </w:rPr>
              <w:t>PRO</w:t>
            </w:r>
            <w:r w:rsidR="00FF01A3">
              <w:rPr>
                <w:rStyle w:val="SubsectionDateChar"/>
                <w:b/>
                <w:bCs/>
                <w:color w:val="auto"/>
                <w:sz w:val="24"/>
                <w:szCs w:val="28"/>
                <w:u w:val="single"/>
              </w:rPr>
              <w:t xml:space="preserve">FESSIONAL TRAININGS </w:t>
            </w:r>
            <w:r w:rsidRPr="00D00D9E">
              <w:rPr>
                <w:rStyle w:val="SubsectionDateChar"/>
                <w:b/>
                <w:bCs/>
                <w:color w:val="auto"/>
                <w:sz w:val="24"/>
                <w:szCs w:val="28"/>
                <w:u w:val="single"/>
              </w:rPr>
              <w:t xml:space="preserve"> ATTENTED</w:t>
            </w:r>
          </w:p>
          <w:p w:rsidR="00D00D9E" w:rsidRPr="00D00D9E" w:rsidRDefault="00D00D9E" w:rsidP="008D7398">
            <w:pPr>
              <w:pStyle w:val="Subsection"/>
              <w:spacing w:after="0"/>
              <w:rPr>
                <w:rStyle w:val="SubsectionDateChar"/>
                <w:b/>
                <w:bCs/>
                <w:color w:val="auto"/>
                <w:sz w:val="24"/>
                <w:szCs w:val="28"/>
                <w:u w:val="single"/>
              </w:rPr>
            </w:pPr>
          </w:p>
          <w:p w:rsidR="0086229D" w:rsidRPr="009F10E3" w:rsidRDefault="0086229D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 xml:space="preserve">PROCESS PIPING  </w:t>
            </w:r>
            <w:r w:rsidR="0030193F" w:rsidRPr="009F10E3">
              <w:rPr>
                <w:rStyle w:val="SubsectionDateChar"/>
                <w:color w:val="auto"/>
                <w:sz w:val="20"/>
                <w:szCs w:val="22"/>
              </w:rPr>
              <w:t>TRAINING</w:t>
            </w:r>
          </w:p>
          <w:p w:rsidR="00016388" w:rsidRPr="009F10E3" w:rsidRDefault="008D7398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 xml:space="preserve">EMERGENCY RESPONSE </w:t>
            </w:r>
            <w:r w:rsidR="00BE4CB3" w:rsidRPr="009F10E3">
              <w:rPr>
                <w:rStyle w:val="SubsectionDateChar"/>
                <w:color w:val="auto"/>
                <w:sz w:val="20"/>
                <w:szCs w:val="22"/>
              </w:rPr>
              <w:t xml:space="preserve">TEAM </w:t>
            </w:r>
            <w:r w:rsidRPr="009F10E3">
              <w:rPr>
                <w:rStyle w:val="SubsectionDateChar"/>
                <w:color w:val="auto"/>
                <w:sz w:val="20"/>
                <w:szCs w:val="22"/>
              </w:rPr>
              <w:t>TRAINING</w:t>
            </w:r>
          </w:p>
          <w:p w:rsidR="00016388" w:rsidRPr="009F10E3" w:rsidRDefault="00016388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>FIRST</w:t>
            </w:r>
            <w:r w:rsidR="00CB7E2D">
              <w:rPr>
                <w:rStyle w:val="SubsectionDateChar"/>
                <w:color w:val="auto"/>
                <w:sz w:val="20"/>
                <w:szCs w:val="22"/>
              </w:rPr>
              <w:t>-</w:t>
            </w:r>
            <w:r w:rsidRPr="009F10E3">
              <w:rPr>
                <w:rStyle w:val="SubsectionDateChar"/>
                <w:color w:val="auto"/>
                <w:sz w:val="20"/>
                <w:szCs w:val="22"/>
              </w:rPr>
              <w:t>AID TRAINING</w:t>
            </w:r>
          </w:p>
          <w:p w:rsidR="008D7398" w:rsidRPr="009F10E3" w:rsidRDefault="00CB7E2D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>
              <w:rPr>
                <w:rStyle w:val="SubsectionDateChar"/>
                <w:color w:val="auto"/>
                <w:sz w:val="20"/>
                <w:szCs w:val="22"/>
              </w:rPr>
              <w:t>PTW</w:t>
            </w:r>
            <w:r w:rsidR="008D7398" w:rsidRPr="009F10E3">
              <w:rPr>
                <w:rStyle w:val="SubsectionDateChar"/>
                <w:color w:val="auto"/>
                <w:sz w:val="20"/>
                <w:szCs w:val="22"/>
              </w:rPr>
              <w:t xml:space="preserve"> TRAINING</w:t>
            </w:r>
          </w:p>
          <w:p w:rsidR="00F919CB" w:rsidRPr="009F10E3" w:rsidRDefault="008D7398" w:rsidP="009F10E3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>JSA WORKSHOP</w:t>
            </w:r>
          </w:p>
          <w:p w:rsidR="00F919CB" w:rsidRPr="009F10E3" w:rsidRDefault="00F919CB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 xml:space="preserve">HOT WORK TRAINING </w:t>
            </w:r>
          </w:p>
          <w:p w:rsidR="00F919CB" w:rsidRPr="009F10E3" w:rsidRDefault="00F919CB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>CONFINED SPACE TRAINING</w:t>
            </w:r>
          </w:p>
          <w:p w:rsidR="00F919CB" w:rsidRPr="00CB7E2D" w:rsidRDefault="00F919CB" w:rsidP="00CB7E2D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>WORK</w:t>
            </w:r>
            <w:r w:rsidR="00CB7E2D">
              <w:rPr>
                <w:rStyle w:val="SubsectionDateChar"/>
                <w:color w:val="auto"/>
                <w:sz w:val="20"/>
                <w:szCs w:val="22"/>
              </w:rPr>
              <w:t xml:space="preserve"> AT</w:t>
            </w:r>
            <w:r w:rsidRPr="009F10E3">
              <w:rPr>
                <w:rStyle w:val="SubsectionDateChar"/>
                <w:color w:val="auto"/>
                <w:sz w:val="20"/>
                <w:szCs w:val="22"/>
              </w:rPr>
              <w:t xml:space="preserve"> H</w:t>
            </w:r>
            <w:r w:rsidR="00CB7E2D">
              <w:rPr>
                <w:rStyle w:val="SubsectionDateChar"/>
                <w:color w:val="auto"/>
                <w:sz w:val="20"/>
                <w:szCs w:val="22"/>
              </w:rPr>
              <w:t>E</w:t>
            </w:r>
            <w:r w:rsidRPr="009F10E3">
              <w:rPr>
                <w:rStyle w:val="SubsectionDateChar"/>
                <w:color w:val="auto"/>
                <w:sz w:val="20"/>
                <w:szCs w:val="22"/>
              </w:rPr>
              <w:t xml:space="preserve">IGHT TRAINING </w:t>
            </w:r>
            <w:r w:rsidRPr="00CB7E2D">
              <w:rPr>
                <w:rStyle w:val="SubsectionDateChar"/>
                <w:color w:val="auto"/>
                <w:sz w:val="20"/>
                <w:szCs w:val="22"/>
              </w:rPr>
              <w:t xml:space="preserve"> </w:t>
            </w:r>
          </w:p>
          <w:p w:rsidR="00F919CB" w:rsidRDefault="00F919CB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 w:rsidRPr="009F10E3">
              <w:rPr>
                <w:rStyle w:val="SubsectionDateChar"/>
                <w:color w:val="auto"/>
                <w:sz w:val="20"/>
                <w:szCs w:val="22"/>
              </w:rPr>
              <w:t xml:space="preserve">PRE COMMISIONING  TRAINING </w:t>
            </w:r>
          </w:p>
          <w:p w:rsidR="00FF01A3" w:rsidRPr="009F10E3" w:rsidRDefault="00FF01A3" w:rsidP="00C26BEF">
            <w:pPr>
              <w:pStyle w:val="Subsection"/>
              <w:numPr>
                <w:ilvl w:val="0"/>
                <w:numId w:val="39"/>
              </w:numPr>
              <w:spacing w:after="0"/>
              <w:rPr>
                <w:rStyle w:val="SubsectionDateChar"/>
                <w:color w:val="auto"/>
                <w:sz w:val="20"/>
                <w:szCs w:val="22"/>
              </w:rPr>
            </w:pPr>
            <w:r>
              <w:rPr>
                <w:rStyle w:val="SubsectionDateChar"/>
                <w:color w:val="auto"/>
                <w:sz w:val="20"/>
                <w:szCs w:val="22"/>
              </w:rPr>
              <w:t>HSE LEADERSHIP TRAINING</w:t>
            </w:r>
          </w:p>
          <w:p w:rsidR="009F10E3" w:rsidRPr="009F10E3" w:rsidRDefault="009F10E3" w:rsidP="001C7E1C">
            <w:pPr>
              <w:pStyle w:val="Subsection"/>
              <w:spacing w:after="0"/>
              <w:rPr>
                <w:rStyle w:val="SubsectionDateChar"/>
                <w:bCs/>
                <w:color w:val="000000" w:themeColor="text1"/>
                <w:sz w:val="24"/>
                <w:szCs w:val="28"/>
              </w:rPr>
            </w:pPr>
          </w:p>
          <w:p w:rsidR="00107375" w:rsidRPr="00D00D9E" w:rsidRDefault="00107375" w:rsidP="00DA5FA8">
            <w:pPr>
              <w:pStyle w:val="Subsection"/>
              <w:spacing w:after="0"/>
              <w:rPr>
                <w:rStyle w:val="SubsectionDateChar"/>
                <w:b/>
                <w:color w:val="000000" w:themeColor="text1"/>
                <w:sz w:val="24"/>
                <w:szCs w:val="28"/>
                <w:u w:val="single"/>
              </w:rPr>
            </w:pPr>
            <w:r w:rsidRPr="00D00D9E">
              <w:rPr>
                <w:rStyle w:val="SubsectionDateChar"/>
                <w:b/>
                <w:color w:val="000000" w:themeColor="text1"/>
                <w:sz w:val="24"/>
                <w:szCs w:val="28"/>
                <w:u w:val="single"/>
              </w:rPr>
              <w:t>OPERATING SYSTEMS/APPLICATIONS</w:t>
            </w:r>
          </w:p>
          <w:p w:rsidR="00F0321D" w:rsidRPr="00A1098B" w:rsidRDefault="00F0321D" w:rsidP="00F0321D">
            <w:pPr>
              <w:pStyle w:val="ListParagraph1"/>
              <w:spacing w:after="0" w:line="240" w:lineRule="auto"/>
              <w:ind w:left="-3150"/>
              <w:jc w:val="both"/>
              <w:rPr>
                <w:rFonts w:ascii="Times New Roman" w:hAnsi="Times New Roman" w:cs="Times New Roman"/>
                <w:color w:val="8A8A9D" w:themeColor="text2" w:themeTint="99"/>
                <w:sz w:val="32"/>
                <w:szCs w:val="32"/>
              </w:rPr>
            </w:pPr>
          </w:p>
          <w:p w:rsidR="00F0321D" w:rsidRPr="00D24EEC" w:rsidRDefault="00F0321D" w:rsidP="00CF744A">
            <w:pPr>
              <w:pStyle w:val="ListParagraph1"/>
              <w:spacing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F0321D" w:rsidRDefault="00D24EEC" w:rsidP="00C26BEF">
            <w:pPr>
              <w:pStyle w:val="ListParagraph1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D24EEC">
              <w:rPr>
                <w:rFonts w:asciiTheme="majorHAnsi" w:hAnsiTheme="majorHAnsi" w:cs="Times New Roman"/>
                <w:sz w:val="18"/>
                <w:szCs w:val="18"/>
              </w:rPr>
              <w:t>MICROSOFT OFFICE(EXCEL, WORD &amp; POWER POINT)</w:t>
            </w:r>
          </w:p>
          <w:p w:rsidR="00B61C47" w:rsidRDefault="00B61C47" w:rsidP="00B61C47">
            <w:pPr>
              <w:pStyle w:val="ListParagraph1"/>
              <w:spacing w:after="0" w:line="240" w:lineRule="auto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</w:p>
          <w:p w:rsidR="00C117A5" w:rsidRPr="00A470BD" w:rsidRDefault="00B61C47" w:rsidP="00C117A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b/>
                <w:bCs/>
                <w:color w:val="auto"/>
                <w:sz w:val="24"/>
                <w:szCs w:val="24"/>
                <w:u w:val="single"/>
                <w:lang w:eastAsia="en-US" w:bidi="ml-IN"/>
              </w:rPr>
            </w:pPr>
            <w:r w:rsidRPr="00D00D9E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PERSONAL SKILLS </w:t>
            </w:r>
          </w:p>
          <w:p w:rsidR="00C117A5" w:rsidRPr="002E74D0" w:rsidRDefault="00E45E0E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COMMUNICATION SKILLS</w:t>
            </w:r>
          </w:p>
          <w:p w:rsidR="00C117A5" w:rsidRPr="002E74D0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 w:rsidRPr="002E74D0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ORGANISATION SKILLS AND A METHODICAL APPROACH TO WORK</w:t>
            </w:r>
          </w:p>
          <w:p w:rsidR="00C117A5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 w:rsidRPr="002E74D0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STRONG ANALYTICAL AND PROBLEM-SOLVING SKILLS</w:t>
            </w:r>
          </w:p>
          <w:p w:rsidR="00C117A5" w:rsidRPr="002E74D0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 w:rsidRPr="00C117A5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ACCURACY AND ATTENTION TO DETAIL</w:t>
            </w:r>
          </w:p>
          <w:p w:rsidR="00C117A5" w:rsidRPr="002E74D0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 w:rsidRPr="002E74D0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NEGOTIATION SKILLS</w:t>
            </w:r>
          </w:p>
          <w:p w:rsidR="00C117A5" w:rsidRPr="002E74D0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 w:rsidRPr="002E74D0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 xml:space="preserve"> TEAMWORKING SKILLS</w:t>
            </w:r>
          </w:p>
          <w:p w:rsidR="00C117A5" w:rsidRPr="002E74D0" w:rsidRDefault="00E45E0E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EXCELLENT DRAWING READING</w:t>
            </w:r>
            <w:r w:rsidR="00C117A5" w:rsidRPr="002E74D0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 xml:space="preserve"> SKILLS</w:t>
            </w:r>
          </w:p>
          <w:p w:rsidR="00C117A5" w:rsidRPr="002E74D0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 w:rsidRPr="002E74D0"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FLEXIBILITY</w:t>
            </w:r>
          </w:p>
          <w:p w:rsidR="00C117A5" w:rsidRPr="002E74D0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</w:pPr>
            <w:r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RELEVANT KNOWLEDGE ABOUT  HEALTH AND SAFETY OF CONSRTUCTION ACTIVITEIS.</w:t>
            </w:r>
          </w:p>
          <w:p w:rsidR="00AE3D23" w:rsidRPr="00C117A5" w:rsidRDefault="00C117A5" w:rsidP="00C117A5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40" w:lineRule="auto"/>
              <w:rPr>
                <w:rStyle w:val="SubsectionDateChar"/>
                <w:rFonts w:eastAsia="Times New Roman"/>
                <w:b w:val="0"/>
                <w:color w:val="auto"/>
                <w:szCs w:val="18"/>
                <w:lang w:eastAsia="en-US" w:bidi="ml-IN"/>
              </w:rPr>
            </w:pPr>
            <w:r>
              <w:rPr>
                <w:rFonts w:asciiTheme="majorHAnsi" w:eastAsia="Times New Roman" w:hAnsiTheme="majorHAnsi"/>
                <w:color w:val="auto"/>
                <w:sz w:val="18"/>
                <w:szCs w:val="18"/>
                <w:lang w:eastAsia="en-US" w:bidi="ml-IN"/>
              </w:rPr>
              <w:t>A DRIVING LICENCE(INDIAN LISENCE)</w:t>
            </w:r>
          </w:p>
          <w:p w:rsidR="00107375" w:rsidRPr="00D00D9E" w:rsidRDefault="00CF71CE" w:rsidP="00107375">
            <w:pPr>
              <w:pStyle w:val="Subsection"/>
              <w:spacing w:after="0"/>
              <w:rPr>
                <w:rStyle w:val="SubsectionDateChar"/>
                <w:b/>
                <w:color w:val="000000" w:themeColor="text1"/>
                <w:sz w:val="24"/>
                <w:szCs w:val="28"/>
                <w:u w:val="single"/>
              </w:rPr>
            </w:pPr>
            <w:r w:rsidRPr="00D00D9E">
              <w:rPr>
                <w:rStyle w:val="SubsectionDateChar"/>
                <w:b/>
                <w:color w:val="000000" w:themeColor="text1"/>
                <w:sz w:val="24"/>
                <w:szCs w:val="28"/>
                <w:u w:val="single"/>
              </w:rPr>
              <w:t>PERSONAL DETAILS</w:t>
            </w:r>
          </w:p>
          <w:p w:rsidR="00CF71CE" w:rsidRPr="00CF71CE" w:rsidRDefault="00CF71CE" w:rsidP="00107375">
            <w:pPr>
              <w:pStyle w:val="Subsection"/>
              <w:spacing w:after="0"/>
              <w:rPr>
                <w:rStyle w:val="SubsectionDateChar"/>
                <w:b/>
                <w:color w:val="000000" w:themeColor="text1"/>
                <w:sz w:val="24"/>
                <w:szCs w:val="28"/>
              </w:rPr>
            </w:pPr>
          </w:p>
          <w:p w:rsidR="00864B91" w:rsidRDefault="00864B91" w:rsidP="00B01448">
            <w:pPr>
              <w:pStyle w:val="Subsection"/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 xml:space="preserve">PASSPORT  NO 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              : </w:t>
            </w:r>
            <w:r>
              <w:rPr>
                <w:rStyle w:val="SubsectionDateChar"/>
                <w:bCs/>
                <w:color w:val="000000" w:themeColor="text1"/>
              </w:rPr>
              <w:t xml:space="preserve"> L1475338</w:t>
            </w:r>
          </w:p>
          <w:p w:rsidR="00107375" w:rsidRPr="00863595" w:rsidRDefault="00F0321D" w:rsidP="00B01448">
            <w:pPr>
              <w:pStyle w:val="Subsection"/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 xml:space="preserve">PASSPORT </w:t>
            </w:r>
            <w:r w:rsidR="00107375" w:rsidRPr="00863595">
              <w:rPr>
                <w:rStyle w:val="SubsectionDateChar"/>
                <w:bCs/>
                <w:color w:val="000000" w:themeColor="text1"/>
              </w:rPr>
              <w:t>VALIDITY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     </w:t>
            </w:r>
            <w:r w:rsidR="00107375" w:rsidRPr="00863595">
              <w:rPr>
                <w:rStyle w:val="SubsectionDateChar"/>
                <w:bCs/>
                <w:color w:val="000000" w:themeColor="text1"/>
              </w:rPr>
              <w:t>: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 22/05/</w:t>
            </w:r>
            <w:r w:rsidR="006701E0">
              <w:rPr>
                <w:rStyle w:val="SubsectionDateChar"/>
                <w:bCs/>
                <w:color w:val="000000" w:themeColor="text1"/>
              </w:rPr>
              <w:t>2023</w:t>
            </w:r>
          </w:p>
          <w:p w:rsidR="00107375" w:rsidRPr="00863595" w:rsidRDefault="00107375" w:rsidP="00107375">
            <w:pPr>
              <w:pStyle w:val="Subsection"/>
              <w:spacing w:after="0"/>
              <w:rPr>
                <w:rStyle w:val="SubsectionDateChar"/>
                <w:bCs/>
                <w:color w:val="000000" w:themeColor="text1"/>
              </w:rPr>
            </w:pPr>
            <w:r w:rsidRPr="00863595">
              <w:rPr>
                <w:rStyle w:val="SubsectionDateChar"/>
                <w:bCs/>
                <w:color w:val="000000" w:themeColor="text1"/>
              </w:rPr>
              <w:t>DATE OF BIRTH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             </w:t>
            </w:r>
            <w:r w:rsidRPr="00863595">
              <w:rPr>
                <w:rStyle w:val="SubsectionDateChar"/>
                <w:bCs/>
                <w:color w:val="000000" w:themeColor="text1"/>
              </w:rPr>
              <w:t xml:space="preserve">: 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</w:t>
            </w:r>
            <w:r w:rsidR="006701E0">
              <w:rPr>
                <w:rStyle w:val="SubsectionDateChar"/>
                <w:bCs/>
                <w:color w:val="000000" w:themeColor="text1"/>
              </w:rPr>
              <w:t>27/11/1993</w:t>
            </w:r>
          </w:p>
          <w:p w:rsidR="00107375" w:rsidRPr="00863595" w:rsidRDefault="00107375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  <w:r w:rsidRPr="00863595">
              <w:rPr>
                <w:rStyle w:val="SubsectionDateChar"/>
                <w:bCs/>
                <w:color w:val="000000" w:themeColor="text1"/>
              </w:rPr>
              <w:t>NATIONALITY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                 :  </w:t>
            </w:r>
            <w:r w:rsidRPr="00863595">
              <w:rPr>
                <w:rStyle w:val="SubsectionDateChar"/>
                <w:bCs/>
                <w:color w:val="000000" w:themeColor="text1"/>
              </w:rPr>
              <w:t xml:space="preserve"> INDIAN</w:t>
            </w:r>
            <w:r w:rsidR="000269DA" w:rsidRPr="00863595">
              <w:rPr>
                <w:rStyle w:val="SubsectionDateChar"/>
                <w:bCs/>
                <w:color w:val="000000" w:themeColor="text1"/>
              </w:rPr>
              <w:tab/>
            </w:r>
          </w:p>
          <w:p w:rsidR="000269DA" w:rsidRPr="00863595" w:rsidRDefault="00CB7E2D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BLOOD GROUP</w:t>
            </w:r>
            <w:r w:rsidR="000269DA" w:rsidRPr="00863595">
              <w:rPr>
                <w:rStyle w:val="SubsectionDateChar"/>
                <w:bCs/>
                <w:color w:val="000000" w:themeColor="text1"/>
              </w:rPr>
              <w:t xml:space="preserve">      </w:t>
            </w:r>
            <w:r w:rsidR="006701E0">
              <w:rPr>
                <w:rStyle w:val="SubsectionDateChar"/>
                <w:bCs/>
                <w:color w:val="000000" w:themeColor="text1"/>
              </w:rPr>
              <w:t xml:space="preserve">       </w:t>
            </w:r>
            <w:r>
              <w:rPr>
                <w:rStyle w:val="SubsectionDateChar"/>
                <w:bCs/>
                <w:color w:val="000000" w:themeColor="text1"/>
              </w:rPr>
              <w:t xml:space="preserve"> </w:t>
            </w:r>
            <w:r w:rsidR="006701E0">
              <w:rPr>
                <w:rStyle w:val="SubsectionDateChar"/>
                <w:bCs/>
                <w:color w:val="000000" w:themeColor="text1"/>
              </w:rPr>
              <w:t xml:space="preserve"> </w:t>
            </w:r>
            <w:r>
              <w:rPr>
                <w:rStyle w:val="SubsectionDateChar"/>
                <w:bCs/>
                <w:color w:val="000000" w:themeColor="text1"/>
              </w:rPr>
              <w:t xml:space="preserve">: </w:t>
            </w:r>
            <w:r w:rsidR="006701E0">
              <w:rPr>
                <w:rStyle w:val="SubsectionDateChar"/>
                <w:bCs/>
                <w:color w:val="000000" w:themeColor="text1"/>
              </w:rPr>
              <w:t xml:space="preserve"> AB</w:t>
            </w:r>
            <w:r w:rsidR="000269DA" w:rsidRPr="00863595">
              <w:rPr>
                <w:rStyle w:val="SubsectionDateChar"/>
                <w:bCs/>
                <w:color w:val="000000" w:themeColor="text1"/>
              </w:rPr>
              <w:t>+</w:t>
            </w:r>
          </w:p>
          <w:p w:rsidR="000269DA" w:rsidRPr="00863595" w:rsidRDefault="00CB7E2D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>LANGUAGES KNOWN     :</w:t>
            </w:r>
            <w:r w:rsidR="000269DA" w:rsidRPr="00863595">
              <w:rPr>
                <w:rStyle w:val="SubsectionDateChar"/>
                <w:bCs/>
                <w:color w:val="000000" w:themeColor="text1"/>
              </w:rPr>
              <w:t xml:space="preserve"> </w:t>
            </w:r>
            <w:r>
              <w:rPr>
                <w:rStyle w:val="SubsectionDateChar"/>
                <w:bCs/>
                <w:color w:val="000000" w:themeColor="text1"/>
              </w:rPr>
              <w:t xml:space="preserve"> </w:t>
            </w:r>
            <w:r w:rsidR="000269DA" w:rsidRPr="00863595">
              <w:rPr>
                <w:rStyle w:val="SubsectionDateChar"/>
                <w:bCs/>
                <w:color w:val="000000" w:themeColor="text1"/>
              </w:rPr>
              <w:t>ENGLISH,HINDI,MALAYLAM,TAMIL</w:t>
            </w:r>
          </w:p>
          <w:p w:rsidR="00B01448" w:rsidRDefault="000269DA" w:rsidP="00B01448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  <w:r w:rsidRPr="00863595">
              <w:rPr>
                <w:rStyle w:val="SubsectionDateChar"/>
                <w:bCs/>
                <w:color w:val="000000" w:themeColor="text1"/>
              </w:rPr>
              <w:t>PERMANENT ADDRESS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</w:t>
            </w:r>
            <w:r w:rsidRPr="00863595">
              <w:rPr>
                <w:rStyle w:val="SubsectionDateChar"/>
                <w:bCs/>
                <w:color w:val="000000" w:themeColor="text1"/>
              </w:rPr>
              <w:t xml:space="preserve">: </w:t>
            </w:r>
            <w:r w:rsidR="00CB7E2D">
              <w:rPr>
                <w:rStyle w:val="SubsectionDateChar"/>
                <w:bCs/>
                <w:color w:val="000000" w:themeColor="text1"/>
              </w:rPr>
              <w:t xml:space="preserve"> </w:t>
            </w:r>
            <w:r w:rsidR="006701E0">
              <w:rPr>
                <w:rStyle w:val="SubsectionDateChar"/>
                <w:bCs/>
                <w:color w:val="000000" w:themeColor="text1"/>
              </w:rPr>
              <w:t>SHILPALAY</w:t>
            </w:r>
            <w:r w:rsidR="00B01448" w:rsidRPr="00B01448">
              <w:rPr>
                <w:rStyle w:val="SubsectionDateChar"/>
                <w:bCs/>
                <w:color w:val="000000" w:themeColor="text1"/>
              </w:rPr>
              <w:t xml:space="preserve">AM, </w:t>
            </w:r>
          </w:p>
          <w:p w:rsidR="00B01448" w:rsidRPr="00B01448" w:rsidRDefault="00CB7E2D" w:rsidP="00B01448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 xml:space="preserve">                                             </w:t>
            </w:r>
            <w:r w:rsidR="006701E0">
              <w:rPr>
                <w:rStyle w:val="SubsectionDateChar"/>
                <w:bCs/>
                <w:color w:val="000000" w:themeColor="text1"/>
              </w:rPr>
              <w:t>VETTIYAR P.O</w:t>
            </w:r>
            <w:r w:rsidR="00B01448" w:rsidRPr="00B01448">
              <w:rPr>
                <w:rStyle w:val="SubsectionDateChar"/>
                <w:bCs/>
                <w:color w:val="000000" w:themeColor="text1"/>
              </w:rPr>
              <w:t>,</w:t>
            </w:r>
            <w:r w:rsidR="006701E0">
              <w:rPr>
                <w:rStyle w:val="SubsectionDateChar"/>
                <w:bCs/>
                <w:color w:val="000000" w:themeColor="text1"/>
              </w:rPr>
              <w:t>MAVELIKARA,690558</w:t>
            </w:r>
          </w:p>
          <w:p w:rsidR="000269DA" w:rsidRPr="00863595" w:rsidRDefault="00CB7E2D" w:rsidP="00B01448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  <w:r>
              <w:rPr>
                <w:rStyle w:val="SubsectionDateChar"/>
                <w:bCs/>
                <w:color w:val="000000" w:themeColor="text1"/>
              </w:rPr>
              <w:t xml:space="preserve">                                             </w:t>
            </w:r>
            <w:r w:rsidR="006701E0">
              <w:rPr>
                <w:rStyle w:val="SubsectionDateChar"/>
                <w:bCs/>
                <w:color w:val="000000" w:themeColor="text1"/>
              </w:rPr>
              <w:t>ALAPPUZH</w:t>
            </w:r>
            <w:r w:rsidR="00B01448" w:rsidRPr="00B01448">
              <w:rPr>
                <w:rStyle w:val="SubsectionDateChar"/>
                <w:bCs/>
                <w:color w:val="000000" w:themeColor="text1"/>
              </w:rPr>
              <w:t>A ,KERALA</w:t>
            </w:r>
          </w:p>
          <w:p w:rsidR="000269DA" w:rsidRPr="00863595" w:rsidRDefault="000269DA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</w:p>
          <w:p w:rsidR="000269DA" w:rsidRPr="00863595" w:rsidRDefault="000269DA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</w:p>
          <w:p w:rsidR="000269DA" w:rsidRPr="00D00D9E" w:rsidRDefault="000269DA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/>
                <w:color w:val="000000" w:themeColor="text1"/>
                <w:sz w:val="24"/>
                <w:szCs w:val="28"/>
                <w:u w:val="single"/>
              </w:rPr>
            </w:pPr>
            <w:r w:rsidRPr="00D00D9E">
              <w:rPr>
                <w:rStyle w:val="SubsectionDateChar"/>
                <w:b/>
                <w:color w:val="000000" w:themeColor="text1"/>
                <w:sz w:val="24"/>
                <w:szCs w:val="28"/>
                <w:u w:val="single"/>
              </w:rPr>
              <w:t>DECLARATION</w:t>
            </w:r>
          </w:p>
          <w:p w:rsidR="000269DA" w:rsidRPr="00863595" w:rsidRDefault="000269DA" w:rsidP="000269DA">
            <w:pPr>
              <w:pStyle w:val="Subsection"/>
              <w:tabs>
                <w:tab w:val="left" w:pos="3434"/>
              </w:tabs>
              <w:spacing w:after="0"/>
              <w:rPr>
                <w:rStyle w:val="SubsectionDateChar"/>
                <w:bCs/>
                <w:color w:val="000000" w:themeColor="text1"/>
              </w:rPr>
            </w:pPr>
          </w:p>
          <w:p w:rsidR="000269DA" w:rsidRDefault="000269DA" w:rsidP="000269DA">
            <w:pPr>
              <w:rPr>
                <w:rStyle w:val="SubsectionDateChar"/>
                <w:b w:val="0"/>
                <w:bCs/>
                <w:color w:val="000000" w:themeColor="text1"/>
              </w:rPr>
            </w:pPr>
            <w:r w:rsidRPr="00863595">
              <w:rPr>
                <w:rStyle w:val="SubsectionDateChar"/>
                <w:b w:val="0"/>
                <w:bCs/>
                <w:color w:val="000000" w:themeColor="text1"/>
              </w:rPr>
              <w:t xml:space="preserve">I HEREBY DECLARE THAT THE ABOVE MENTIONED INFORMATION IS CORRECT UP TO MY KNOWLEDGE AND I BEAR THE RESPONSIBILITY FOR THE CORRECTNESS OF THE ABOVE MENTIONED PARTICULARS </w:t>
            </w:r>
            <w:r w:rsidR="00CB7E2D">
              <w:rPr>
                <w:rStyle w:val="SubsectionDateChar"/>
                <w:b w:val="0"/>
                <w:bCs/>
                <w:color w:val="000000" w:themeColor="text1"/>
              </w:rPr>
              <w:t>.</w:t>
            </w:r>
            <w:r w:rsidRPr="00863595">
              <w:rPr>
                <w:rStyle w:val="SubsectionDateChar"/>
                <w:b w:val="0"/>
                <w:bCs/>
                <w:color w:val="000000" w:themeColor="text1"/>
              </w:rPr>
              <w:t xml:space="preserve"> </w:t>
            </w:r>
          </w:p>
          <w:p w:rsidR="00CB7E2D" w:rsidRPr="00863595" w:rsidRDefault="00CB7E2D" w:rsidP="000269DA">
            <w:pPr>
              <w:rPr>
                <w:rStyle w:val="SubsectionDateChar"/>
                <w:b w:val="0"/>
                <w:bCs/>
                <w:color w:val="000000" w:themeColor="text1"/>
              </w:rPr>
            </w:pPr>
            <w:r>
              <w:rPr>
                <w:rStyle w:val="SubsectionDateChar"/>
                <w:b w:val="0"/>
                <w:bCs/>
                <w:color w:val="000000" w:themeColor="text1"/>
              </w:rPr>
              <w:t>DATE:</w:t>
            </w:r>
          </w:p>
          <w:p w:rsidR="00C117A5" w:rsidRPr="009021A0" w:rsidRDefault="00CB7E2D" w:rsidP="00330EEE">
            <w:pPr>
              <w:rPr>
                <w:rFonts w:asciiTheme="majorHAnsi" w:hAnsiTheme="majorHAnsi"/>
                <w:bCs/>
                <w:sz w:val="18"/>
              </w:rPr>
            </w:pPr>
            <w:r>
              <w:rPr>
                <w:rStyle w:val="SubsectionDateChar"/>
                <w:b w:val="0"/>
                <w:bCs/>
                <w:color w:val="000000" w:themeColor="text1"/>
              </w:rPr>
              <w:t xml:space="preserve">PLACE: </w:t>
            </w:r>
            <w:r w:rsidR="00330EEE">
              <w:rPr>
                <w:rStyle w:val="SubsectionDateChar"/>
                <w:b w:val="0"/>
                <w:bCs/>
                <w:color w:val="000000" w:themeColor="text1"/>
              </w:rPr>
              <w:t xml:space="preserve">               </w:t>
            </w:r>
            <w:r>
              <w:rPr>
                <w:rStyle w:val="SubsectionDateChar"/>
                <w:b w:val="0"/>
                <w:bCs/>
                <w:color w:val="000000" w:themeColor="text1"/>
              </w:rPr>
              <w:t xml:space="preserve">                                                                                                                                                      </w:t>
            </w:r>
            <w:r w:rsidR="00330EEE">
              <w:rPr>
                <w:rStyle w:val="SubsectionDateChar"/>
                <w:b w:val="0"/>
                <w:bCs/>
                <w:color w:val="000000" w:themeColor="text1"/>
              </w:rPr>
              <w:t xml:space="preserve"> KANNAN PILLAI</w:t>
            </w:r>
          </w:p>
        </w:tc>
      </w:tr>
    </w:tbl>
    <w:p w:rsidR="00E0296B" w:rsidRDefault="00E0296B" w:rsidP="00E0296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/>
          <w:color w:val="auto"/>
          <w:lang w:eastAsia="en-US" w:bidi="ml-IN"/>
        </w:rPr>
      </w:pPr>
    </w:p>
    <w:sectPr w:rsidR="00E0296B" w:rsidSect="002529D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810" w:right="1080" w:bottom="1440" w:left="1080" w:header="27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02" w:rsidRDefault="00C33202">
      <w:pPr>
        <w:spacing w:after="0" w:line="240" w:lineRule="auto"/>
      </w:pPr>
      <w:r>
        <w:separator/>
      </w:r>
    </w:p>
  </w:endnote>
  <w:endnote w:type="continuationSeparator" w:id="1">
    <w:p w:rsidR="00C33202" w:rsidRDefault="00C3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22" w:rsidRDefault="00D77E22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fldSimple w:instr=" PAGE  \* Arabic  \* MERGEFORMAT ">
      <w:r w:rsidR="004452D9">
        <w:rPr>
          <w:noProof/>
        </w:rPr>
        <w:t>2</w:t>
      </w:r>
    </w:fldSimple>
    <w:r>
      <w:t xml:space="preserve"> |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22" w:rsidRDefault="00D77E22">
    <w:pPr>
      <w:pStyle w:val="FooterRight"/>
    </w:pPr>
    <w:r>
      <w:rPr>
        <w:color w:val="CEDBE6" w:themeColor="accent2" w:themeTint="80"/>
      </w:rPr>
      <w:sym w:font="Wingdings 3" w:char="F07D"/>
    </w:r>
    <w:hyperlink r:id="rId1" w:history="1">
      <w:r w:rsidRPr="00257EA6">
        <w:rPr>
          <w:rStyle w:val="Hyperlink"/>
        </w:rPr>
        <w:t>kannanpillai1993@gmail.com</w:t>
      </w:r>
    </w:hyperlink>
  </w:p>
  <w:p w:rsidR="00D77E22" w:rsidRPr="00B86A4E" w:rsidRDefault="00D77E22">
    <w:pPr>
      <w:pStyle w:val="FooterRight"/>
      <w:rPr>
        <w:color w:val="B88472" w:themeColor="accent5"/>
      </w:rPr>
    </w:pPr>
    <w:r w:rsidRPr="00B86A4E">
      <w:rPr>
        <w:color w:val="B88472" w:themeColor="accent5"/>
      </w:rPr>
      <w:t>+918907740450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02" w:rsidRDefault="00C33202">
      <w:pPr>
        <w:spacing w:after="0" w:line="240" w:lineRule="auto"/>
      </w:pPr>
      <w:r>
        <w:separator/>
      </w:r>
    </w:p>
  </w:footnote>
  <w:footnote w:type="continuationSeparator" w:id="1">
    <w:p w:rsidR="00C33202" w:rsidRDefault="00C3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22" w:rsidRDefault="00D77E22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47039401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KANNAN PILLAI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22" w:rsidRDefault="00D77E22" w:rsidP="00CF6517">
    <w:pPr>
      <w:pStyle w:val="HeaderLeft"/>
    </w:pPr>
  </w:p>
  <w:p w:rsidR="00D77E22" w:rsidRDefault="00D77E22" w:rsidP="002529DA">
    <w:pPr>
      <w:pStyle w:val="HeaderRight"/>
      <w:pBdr>
        <w:bottom w:val="dashed" w:sz="4" w:space="1" w:color="7F7F7F"/>
      </w:pBdr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4891A02"/>
    <w:multiLevelType w:val="hybridMultilevel"/>
    <w:tmpl w:val="EC5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D622FE"/>
    <w:multiLevelType w:val="hybridMultilevel"/>
    <w:tmpl w:val="631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FD19E9"/>
    <w:multiLevelType w:val="multilevel"/>
    <w:tmpl w:val="6CA6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C03167"/>
    <w:multiLevelType w:val="hybridMultilevel"/>
    <w:tmpl w:val="F90CC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F6FB4"/>
    <w:multiLevelType w:val="hybridMultilevel"/>
    <w:tmpl w:val="5CFA4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2640D"/>
    <w:multiLevelType w:val="hybridMultilevel"/>
    <w:tmpl w:val="6D3E3C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13DC8"/>
    <w:multiLevelType w:val="hybridMultilevel"/>
    <w:tmpl w:val="B6B03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44E03"/>
    <w:multiLevelType w:val="hybridMultilevel"/>
    <w:tmpl w:val="05D0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061AE"/>
    <w:multiLevelType w:val="hybridMultilevel"/>
    <w:tmpl w:val="39980182"/>
    <w:lvl w:ilvl="0" w:tplc="0409000B">
      <w:start w:val="1"/>
      <w:numFmt w:val="bullet"/>
      <w:lvlText w:val=""/>
      <w:lvlJc w:val="left"/>
      <w:pPr>
        <w:ind w:left="9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9">
    <w:nsid w:val="4C701C61"/>
    <w:multiLevelType w:val="hybridMultilevel"/>
    <w:tmpl w:val="C4A20914"/>
    <w:lvl w:ilvl="0" w:tplc="F69C4AB0">
      <w:start w:val="20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15738"/>
    <w:multiLevelType w:val="multilevel"/>
    <w:tmpl w:val="57215738"/>
    <w:lvl w:ilvl="0">
      <w:start w:val="1"/>
      <w:numFmt w:val="bullet"/>
      <w:lvlText w:val=""/>
      <w:lvlJc w:val="left"/>
      <w:pPr>
        <w:ind w:left="-24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9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</w:abstractNum>
  <w:abstractNum w:abstractNumId="21">
    <w:nsid w:val="58FC15B1"/>
    <w:multiLevelType w:val="hybridMultilevel"/>
    <w:tmpl w:val="E7D6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94333"/>
    <w:multiLevelType w:val="hybridMultilevel"/>
    <w:tmpl w:val="A210D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C52AD"/>
    <w:multiLevelType w:val="hybridMultilevel"/>
    <w:tmpl w:val="F67A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2560C"/>
    <w:multiLevelType w:val="hybridMultilevel"/>
    <w:tmpl w:val="BBAA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904DD"/>
    <w:multiLevelType w:val="hybridMultilevel"/>
    <w:tmpl w:val="1132E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B0845"/>
    <w:multiLevelType w:val="multilevel"/>
    <w:tmpl w:val="EA72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620CDD"/>
    <w:multiLevelType w:val="hybridMultilevel"/>
    <w:tmpl w:val="1CFA20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>
    <w:nsid w:val="74180FC0"/>
    <w:multiLevelType w:val="hybridMultilevel"/>
    <w:tmpl w:val="FBF6C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E150A"/>
    <w:multiLevelType w:val="hybridMultilevel"/>
    <w:tmpl w:val="9BC0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9"/>
  </w:num>
  <w:num w:numId="32">
    <w:abstractNumId w:val="13"/>
  </w:num>
  <w:num w:numId="33">
    <w:abstractNumId w:val="25"/>
  </w:num>
  <w:num w:numId="34">
    <w:abstractNumId w:val="10"/>
  </w:num>
  <w:num w:numId="35">
    <w:abstractNumId w:val="20"/>
  </w:num>
  <w:num w:numId="36">
    <w:abstractNumId w:val="14"/>
  </w:num>
  <w:num w:numId="37">
    <w:abstractNumId w:val="22"/>
  </w:num>
  <w:num w:numId="38">
    <w:abstractNumId w:val="21"/>
  </w:num>
  <w:num w:numId="39">
    <w:abstractNumId w:val="23"/>
  </w:num>
  <w:num w:numId="40">
    <w:abstractNumId w:val="12"/>
  </w:num>
  <w:num w:numId="41">
    <w:abstractNumId w:val="26"/>
  </w:num>
  <w:num w:numId="42">
    <w:abstractNumId w:val="15"/>
  </w:num>
  <w:num w:numId="43">
    <w:abstractNumId w:val="28"/>
  </w:num>
  <w:num w:numId="44">
    <w:abstractNumId w:val="24"/>
  </w:num>
  <w:num w:numId="45">
    <w:abstractNumId w:val="11"/>
  </w:num>
  <w:num w:numId="46">
    <w:abstractNumId w:val="18"/>
  </w:num>
  <w:num w:numId="47">
    <w:abstractNumId w:val="27"/>
  </w:num>
  <w:num w:numId="48">
    <w:abstractNumId w:val="16"/>
  </w:num>
  <w:num w:numId="49">
    <w:abstractNumId w:val="17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removeDateAndTime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9DB"/>
    <w:rsid w:val="00001335"/>
    <w:rsid w:val="00007254"/>
    <w:rsid w:val="00016388"/>
    <w:rsid w:val="000269DA"/>
    <w:rsid w:val="000377AF"/>
    <w:rsid w:val="00042E54"/>
    <w:rsid w:val="00047B9F"/>
    <w:rsid w:val="0005066C"/>
    <w:rsid w:val="00095D60"/>
    <w:rsid w:val="000D072A"/>
    <w:rsid w:val="000D1038"/>
    <w:rsid w:val="00107375"/>
    <w:rsid w:val="00126FCC"/>
    <w:rsid w:val="001618A0"/>
    <w:rsid w:val="00162A37"/>
    <w:rsid w:val="00163C63"/>
    <w:rsid w:val="001702E4"/>
    <w:rsid w:val="00173E20"/>
    <w:rsid w:val="00184918"/>
    <w:rsid w:val="00185121"/>
    <w:rsid w:val="00185622"/>
    <w:rsid w:val="00185DFA"/>
    <w:rsid w:val="001C7E1C"/>
    <w:rsid w:val="001D344B"/>
    <w:rsid w:val="001D6B9B"/>
    <w:rsid w:val="001E2259"/>
    <w:rsid w:val="001E3996"/>
    <w:rsid w:val="00203573"/>
    <w:rsid w:val="00205F73"/>
    <w:rsid w:val="00233741"/>
    <w:rsid w:val="002429EE"/>
    <w:rsid w:val="00244B61"/>
    <w:rsid w:val="002529DA"/>
    <w:rsid w:val="00263C4B"/>
    <w:rsid w:val="002668E8"/>
    <w:rsid w:val="0027269C"/>
    <w:rsid w:val="00272F67"/>
    <w:rsid w:val="00276226"/>
    <w:rsid w:val="00285CFB"/>
    <w:rsid w:val="002A0D7F"/>
    <w:rsid w:val="002C237F"/>
    <w:rsid w:val="002C3865"/>
    <w:rsid w:val="002E3685"/>
    <w:rsid w:val="002E4C75"/>
    <w:rsid w:val="002E74D0"/>
    <w:rsid w:val="0030193F"/>
    <w:rsid w:val="0030565A"/>
    <w:rsid w:val="00320E8E"/>
    <w:rsid w:val="003244A5"/>
    <w:rsid w:val="00330EEE"/>
    <w:rsid w:val="00334001"/>
    <w:rsid w:val="00343AC5"/>
    <w:rsid w:val="00357BD2"/>
    <w:rsid w:val="003806D8"/>
    <w:rsid w:val="00381BE2"/>
    <w:rsid w:val="003932F2"/>
    <w:rsid w:val="003A2AD2"/>
    <w:rsid w:val="003B3C8E"/>
    <w:rsid w:val="003C0B13"/>
    <w:rsid w:val="003D0811"/>
    <w:rsid w:val="003D3DAA"/>
    <w:rsid w:val="003E19B0"/>
    <w:rsid w:val="003E2FE2"/>
    <w:rsid w:val="004034C3"/>
    <w:rsid w:val="00414D3A"/>
    <w:rsid w:val="00424855"/>
    <w:rsid w:val="00435D9E"/>
    <w:rsid w:val="004452D9"/>
    <w:rsid w:val="00460001"/>
    <w:rsid w:val="004644AC"/>
    <w:rsid w:val="00485B36"/>
    <w:rsid w:val="004A662D"/>
    <w:rsid w:val="004B1A75"/>
    <w:rsid w:val="004B1EBB"/>
    <w:rsid w:val="004C7919"/>
    <w:rsid w:val="004C7E21"/>
    <w:rsid w:val="004D759B"/>
    <w:rsid w:val="004E0BEE"/>
    <w:rsid w:val="004F0415"/>
    <w:rsid w:val="004F6D38"/>
    <w:rsid w:val="0050023C"/>
    <w:rsid w:val="0051642F"/>
    <w:rsid w:val="00542E2E"/>
    <w:rsid w:val="0054418E"/>
    <w:rsid w:val="00554487"/>
    <w:rsid w:val="00562F6C"/>
    <w:rsid w:val="005A20FA"/>
    <w:rsid w:val="005A69DB"/>
    <w:rsid w:val="005C00E3"/>
    <w:rsid w:val="005C0572"/>
    <w:rsid w:val="005C07DB"/>
    <w:rsid w:val="005C2C62"/>
    <w:rsid w:val="005C3AB2"/>
    <w:rsid w:val="005E3041"/>
    <w:rsid w:val="005E3BB9"/>
    <w:rsid w:val="005E61AB"/>
    <w:rsid w:val="005F71B4"/>
    <w:rsid w:val="00600B6B"/>
    <w:rsid w:val="00607D4C"/>
    <w:rsid w:val="006125C7"/>
    <w:rsid w:val="00621ECC"/>
    <w:rsid w:val="0064158A"/>
    <w:rsid w:val="00654867"/>
    <w:rsid w:val="00664075"/>
    <w:rsid w:val="006701E0"/>
    <w:rsid w:val="00672036"/>
    <w:rsid w:val="00694617"/>
    <w:rsid w:val="006A6691"/>
    <w:rsid w:val="006B184C"/>
    <w:rsid w:val="006B3AE3"/>
    <w:rsid w:val="006C1DF3"/>
    <w:rsid w:val="006D1E6F"/>
    <w:rsid w:val="006D3F2F"/>
    <w:rsid w:val="006E24E7"/>
    <w:rsid w:val="006F4D1B"/>
    <w:rsid w:val="0070366C"/>
    <w:rsid w:val="0070736D"/>
    <w:rsid w:val="00715D27"/>
    <w:rsid w:val="00732C37"/>
    <w:rsid w:val="00740502"/>
    <w:rsid w:val="007455C4"/>
    <w:rsid w:val="00787E42"/>
    <w:rsid w:val="007A78BF"/>
    <w:rsid w:val="007B76AF"/>
    <w:rsid w:val="007C28EF"/>
    <w:rsid w:val="007C352D"/>
    <w:rsid w:val="007C4D17"/>
    <w:rsid w:val="007E40B3"/>
    <w:rsid w:val="007E6F41"/>
    <w:rsid w:val="007F10DE"/>
    <w:rsid w:val="00810789"/>
    <w:rsid w:val="00810EC2"/>
    <w:rsid w:val="00825375"/>
    <w:rsid w:val="008458AC"/>
    <w:rsid w:val="0086023C"/>
    <w:rsid w:val="0086229D"/>
    <w:rsid w:val="00863595"/>
    <w:rsid w:val="00864B91"/>
    <w:rsid w:val="00886BFF"/>
    <w:rsid w:val="00887358"/>
    <w:rsid w:val="008A3381"/>
    <w:rsid w:val="008B3516"/>
    <w:rsid w:val="008D23DF"/>
    <w:rsid w:val="008D7398"/>
    <w:rsid w:val="008E06ED"/>
    <w:rsid w:val="008E7679"/>
    <w:rsid w:val="008F5145"/>
    <w:rsid w:val="009021A0"/>
    <w:rsid w:val="00950A6E"/>
    <w:rsid w:val="00960FEE"/>
    <w:rsid w:val="00975814"/>
    <w:rsid w:val="009A278D"/>
    <w:rsid w:val="009B5A60"/>
    <w:rsid w:val="009D525D"/>
    <w:rsid w:val="009E5009"/>
    <w:rsid w:val="009E683B"/>
    <w:rsid w:val="009F0DD0"/>
    <w:rsid w:val="009F10E3"/>
    <w:rsid w:val="009F4007"/>
    <w:rsid w:val="009F5C3E"/>
    <w:rsid w:val="00A30DB7"/>
    <w:rsid w:val="00A470BD"/>
    <w:rsid w:val="00A67A9F"/>
    <w:rsid w:val="00A710D2"/>
    <w:rsid w:val="00A75061"/>
    <w:rsid w:val="00A81599"/>
    <w:rsid w:val="00A86A47"/>
    <w:rsid w:val="00A926D4"/>
    <w:rsid w:val="00A9426D"/>
    <w:rsid w:val="00AB21F0"/>
    <w:rsid w:val="00AB70E8"/>
    <w:rsid w:val="00AC50E6"/>
    <w:rsid w:val="00AC7616"/>
    <w:rsid w:val="00AE31A1"/>
    <w:rsid w:val="00AE3D23"/>
    <w:rsid w:val="00AE6FF0"/>
    <w:rsid w:val="00B01448"/>
    <w:rsid w:val="00B0585A"/>
    <w:rsid w:val="00B31669"/>
    <w:rsid w:val="00B432B7"/>
    <w:rsid w:val="00B501F8"/>
    <w:rsid w:val="00B54190"/>
    <w:rsid w:val="00B61C47"/>
    <w:rsid w:val="00B71955"/>
    <w:rsid w:val="00B86A4E"/>
    <w:rsid w:val="00BA09F9"/>
    <w:rsid w:val="00BA33EB"/>
    <w:rsid w:val="00BA66FF"/>
    <w:rsid w:val="00BB542D"/>
    <w:rsid w:val="00BD61E6"/>
    <w:rsid w:val="00BE4CB3"/>
    <w:rsid w:val="00BF13E0"/>
    <w:rsid w:val="00BF5D24"/>
    <w:rsid w:val="00C01676"/>
    <w:rsid w:val="00C01E27"/>
    <w:rsid w:val="00C117A5"/>
    <w:rsid w:val="00C14FB8"/>
    <w:rsid w:val="00C169DA"/>
    <w:rsid w:val="00C26BEF"/>
    <w:rsid w:val="00C33202"/>
    <w:rsid w:val="00C33A7C"/>
    <w:rsid w:val="00C355EC"/>
    <w:rsid w:val="00C43814"/>
    <w:rsid w:val="00C45CE6"/>
    <w:rsid w:val="00C51D6E"/>
    <w:rsid w:val="00C65F66"/>
    <w:rsid w:val="00C8064C"/>
    <w:rsid w:val="00C90C25"/>
    <w:rsid w:val="00C91ACA"/>
    <w:rsid w:val="00C94A3A"/>
    <w:rsid w:val="00C94EF3"/>
    <w:rsid w:val="00CA7697"/>
    <w:rsid w:val="00CB7E2D"/>
    <w:rsid w:val="00CE6C7B"/>
    <w:rsid w:val="00CF41EB"/>
    <w:rsid w:val="00CF6517"/>
    <w:rsid w:val="00CF71CE"/>
    <w:rsid w:val="00CF744A"/>
    <w:rsid w:val="00D00D9E"/>
    <w:rsid w:val="00D20484"/>
    <w:rsid w:val="00D24EEC"/>
    <w:rsid w:val="00D276E2"/>
    <w:rsid w:val="00D278E0"/>
    <w:rsid w:val="00D420D7"/>
    <w:rsid w:val="00D56DC8"/>
    <w:rsid w:val="00D76718"/>
    <w:rsid w:val="00D77E22"/>
    <w:rsid w:val="00D902A9"/>
    <w:rsid w:val="00D9591F"/>
    <w:rsid w:val="00DA5FA8"/>
    <w:rsid w:val="00DC3A89"/>
    <w:rsid w:val="00DF2479"/>
    <w:rsid w:val="00E0296B"/>
    <w:rsid w:val="00E13871"/>
    <w:rsid w:val="00E17961"/>
    <w:rsid w:val="00E23361"/>
    <w:rsid w:val="00E23C53"/>
    <w:rsid w:val="00E25C46"/>
    <w:rsid w:val="00E27314"/>
    <w:rsid w:val="00E27D8F"/>
    <w:rsid w:val="00E45E0E"/>
    <w:rsid w:val="00E55D73"/>
    <w:rsid w:val="00E56FDA"/>
    <w:rsid w:val="00E6314D"/>
    <w:rsid w:val="00E63C9A"/>
    <w:rsid w:val="00E65364"/>
    <w:rsid w:val="00E65373"/>
    <w:rsid w:val="00E77C06"/>
    <w:rsid w:val="00E77C51"/>
    <w:rsid w:val="00E83F18"/>
    <w:rsid w:val="00EA6B01"/>
    <w:rsid w:val="00EA7387"/>
    <w:rsid w:val="00EB6BCC"/>
    <w:rsid w:val="00EF4439"/>
    <w:rsid w:val="00EF56B8"/>
    <w:rsid w:val="00F0321D"/>
    <w:rsid w:val="00F10A16"/>
    <w:rsid w:val="00F20307"/>
    <w:rsid w:val="00F25DDD"/>
    <w:rsid w:val="00F32B70"/>
    <w:rsid w:val="00F41C97"/>
    <w:rsid w:val="00F61C95"/>
    <w:rsid w:val="00F81495"/>
    <w:rsid w:val="00F919CB"/>
    <w:rsid w:val="00F97172"/>
    <w:rsid w:val="00FB6239"/>
    <w:rsid w:val="00FC4C68"/>
    <w:rsid w:val="00FD05C4"/>
    <w:rsid w:val="00FD1980"/>
    <w:rsid w:val="00FE312F"/>
    <w:rsid w:val="00FF01A3"/>
    <w:rsid w:val="00FF7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8D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55D73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D73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D73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D73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D73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D73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D73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D73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D73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E55D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5D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D73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55D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D73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73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E55D73"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E55D73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E55D73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E55D73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E55D73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D73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E55D73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rsid w:val="00E55D73"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E55D73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E55D73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E55D73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E55D73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E55D73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55D73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D73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D73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D73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D73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D73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D73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D73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E55D73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E55D73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D73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55D73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rsid w:val="00E55D73"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E55D73"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E55D73"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sid w:val="00E55D73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E55D73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E55D73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55D7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rsid w:val="00E55D73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E55D73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55D73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E55D73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55D73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E55D73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E55D73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E55D7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sid w:val="00E55D73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E55D73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E55D73"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E55D73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E55D7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E55D73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E55D73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E55D73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E55D73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rsid w:val="00E55D73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rsid w:val="00E55D73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E55D73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6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59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595"/>
    <w:rPr>
      <w:rFonts w:cs="Times New Roman"/>
      <w:color w:val="000000" w:themeColor="text1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595"/>
    <w:rPr>
      <w:rFonts w:cs="Times New Roman"/>
      <w:b/>
      <w:bCs/>
      <w:color w:val="000000" w:themeColor="text1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1C7E1C"/>
    <w:pPr>
      <w:spacing w:after="0" w:line="240" w:lineRule="auto"/>
      <w:ind w:left="720"/>
      <w:contextualSpacing/>
    </w:pPr>
    <w:rPr>
      <w:rFonts w:ascii="Calibri" w:eastAsia="Calibri" w:hAnsi="Calibri" w:cs="Mangal"/>
      <w:color w:val="auto"/>
      <w:szCs w:val="18"/>
      <w:lang w:val="en-IN" w:eastAsia="en-US" w:bidi="hi-IN"/>
    </w:rPr>
  </w:style>
  <w:style w:type="paragraph" w:customStyle="1" w:styleId="ListParagraph1">
    <w:name w:val="List Paragraph1"/>
    <w:basedOn w:val="Normal"/>
    <w:uiPriority w:val="34"/>
    <w:qFormat/>
    <w:rsid w:val="00F0321D"/>
    <w:pPr>
      <w:ind w:left="720"/>
      <w:contextualSpacing/>
    </w:pPr>
    <w:rPr>
      <w:rFonts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nnanpillai1993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C3C16D8D1F4DB0A0D79CBF1B2B8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164F-1333-49FB-8CE9-D00FA49A92FA}"/>
      </w:docPartPr>
      <w:docPartBody>
        <w:p w:rsidR="00E22BB6" w:rsidRDefault="002E42D3">
          <w:pPr>
            <w:pStyle w:val="AFC3C16D8D1F4DB0A0D79CBF1B2B80A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DF0A74881E2462BB56B03D62B09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AA632-5F5D-4349-9111-342AC5F415BA}"/>
      </w:docPartPr>
      <w:docPartBody>
        <w:p w:rsidR="00E21929" w:rsidRDefault="00E21929" w:rsidP="00E21929">
          <w:pPr>
            <w:pStyle w:val="ADF0A74881E2462BB56B03D62B09C442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37E4F"/>
    <w:rsid w:val="000F4EC2"/>
    <w:rsid w:val="00122042"/>
    <w:rsid w:val="002E42D3"/>
    <w:rsid w:val="00371749"/>
    <w:rsid w:val="003749FB"/>
    <w:rsid w:val="003E7B81"/>
    <w:rsid w:val="00453C3A"/>
    <w:rsid w:val="005222D0"/>
    <w:rsid w:val="006D5743"/>
    <w:rsid w:val="00707AAB"/>
    <w:rsid w:val="007A6CB3"/>
    <w:rsid w:val="00806751"/>
    <w:rsid w:val="008343E4"/>
    <w:rsid w:val="00871D3A"/>
    <w:rsid w:val="008F0661"/>
    <w:rsid w:val="00972019"/>
    <w:rsid w:val="009C13A8"/>
    <w:rsid w:val="00B8743D"/>
    <w:rsid w:val="00BF2685"/>
    <w:rsid w:val="00D0101C"/>
    <w:rsid w:val="00D66957"/>
    <w:rsid w:val="00DF04D8"/>
    <w:rsid w:val="00E21929"/>
    <w:rsid w:val="00E22BB6"/>
    <w:rsid w:val="00F277BB"/>
    <w:rsid w:val="00F3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21929"/>
    <w:rPr>
      <w:color w:val="808080"/>
    </w:rPr>
  </w:style>
  <w:style w:type="paragraph" w:customStyle="1" w:styleId="AFC3C16D8D1F4DB0A0D79CBF1B2B80AF">
    <w:name w:val="AFC3C16D8D1F4DB0A0D79CBF1B2B80AF"/>
    <w:rsid w:val="00E21929"/>
  </w:style>
  <w:style w:type="paragraph" w:customStyle="1" w:styleId="169FD689FFCF4532B48469524B79DA11">
    <w:name w:val="169FD689FFCF4532B48469524B79DA11"/>
    <w:rsid w:val="00B8743D"/>
  </w:style>
  <w:style w:type="paragraph" w:customStyle="1" w:styleId="ADF0A74881E2462BB56B03D62B09C442">
    <w:name w:val="ADF0A74881E2462BB56B03D62B09C442"/>
    <w:rsid w:val="00E21929"/>
    <w:pPr>
      <w:spacing w:after="200" w:line="276" w:lineRule="auto"/>
    </w:pPr>
    <w:rPr>
      <w:lang w:val="en-IN" w:eastAsia="en-IN" w:bidi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3C1F68C3-482A-4F6D-882E-D1959086F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1833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KANNAN PILLAI</dc:creator>
  <cp:lastModifiedBy>Windows User</cp:lastModifiedBy>
  <cp:revision>166</cp:revision>
  <cp:lastPrinted>2020-12-29T17:03:00Z</cp:lastPrinted>
  <dcterms:created xsi:type="dcterms:W3CDTF">2020-12-28T19:44:00Z</dcterms:created>
  <dcterms:modified xsi:type="dcterms:W3CDTF">2022-06-27T18:57:00Z</dcterms:modified>
</cp:coreProperties>
</file>